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b29" w14:textId="fdd2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утверждение Правил проведения квалификационного экзамена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28 апреля 2014 года № 191. Зарегистрирован в Министерстве юстиции Республики Казахстан 3 июня 2014 года № 9479.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09.06.2025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 администратора.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 - 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квалификационного экзамена администратора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квалификационного экзамена администратора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оказания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(далее – Государственная услуга) центральным государственным органом, осуществляющим государственное регулирование в области реабилитации и банкротства.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Услугодатель – Комитет государственных доходов Министерства финансов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физическому лицу, отвечающему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реабилитации и банкротстве" (далее – Услугополучатель).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через веб-портал "электронного правительства" www.egov.kz (далее -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26.08.2022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Процесс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представляет услугодателю через портал заявление о допуске к сдаче квалификационного экзамена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услугодателя, ответственное за прием документов, в день поступления заявления и документов осуществляет их прием и регистрацию.</w:t>
      </w:r>
    </w:p>
    <w:bookmarkEnd w:id="15"/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статусе принятия заявления на оказание государственной услуги направляется в "личный кабинет" услугополучателя через портал.</w:t>
      </w:r>
    </w:p>
    <w:bookmarkEnd w:id="16"/>
    <w:bookmarkStart w:name="z1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на следующий рабочий день.</w:t>
      </w:r>
    </w:p>
    <w:bookmarkEnd w:id="17"/>
    <w:bookmarkStart w:name="z1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регистрации заявления и документов, представленных услугополучателем, передает их руководству структурного подразделения услугодателя, регулирующего вопросы реабилитации и банкротства, для распределения в последующем исполнителю.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2 (двух) рабочих дней исполнитель рассматривает документы, представленные услугополучателем,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документов услугодатель в течение 1 (одного) рабочего дня формирует Уведомление о допуске или недопуске к квалификационному экзамену,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услугополучателю через портал.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допуске к квалификационному экзамену формируется в случае, если представленные услугополучателем документы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услугополучатель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допуске к квалификационному экзамену предоставляет право услугополучателю принять участие в сдаче квалификационного экзамена, проведение которого назначено не менее чем через 10 (десять) рабочих дней после подачи услугополучателем заявления о допуске к сдаче квалификационного экзамена.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недопуске к квалификационному экзамену формируется в случае, если представленные услугополучателем документы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услугополучатель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определяет дату проведения квалификационного экзамена.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проводится по мере необходимости, но не реже одного раза в квартал.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квалификационному экзамену, уведомляется о дате, времени, месте проведения квалификационного экзамена не позднее чем, за 10 (десять) календарных дней до его проведения посредством портала.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услугополучателей, допущенных к квалификационному экзамену, не позднее, чем за 10 (десять) календарных дней до дня его проведения, размещаются на интернет-ресурсе услугодателя с указанием даты, времени и места проведения квалификационного экзамена.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квалификационного экзамена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явке на квалификационный экзамен услугополучатель предъявляет для идентификации личности – документ, удостоверяющий его личность, либо электронный документ из сервиса цифровых документов.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26.11.2021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и прием квалификационного экзамена осуществляется Комиссией по проведению квалификационного экзамена (далее - Комиссия).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руководителя услугодателя.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является постоянно действующим органом, состоящим из председателя и шести членов – двух администраторов, четырех представителей услугодателя.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Кандидатуры администраторов определяются членами профессиональных объединений лиц, осуществляющих деятельность по управлению имуществом и делами несостоятельного должника (далее – профессиональные объединения), сроком не более чем на год, и рекомендуются для включения в состав Комиссии.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объединения избирают кандидатов, имеющих опыт работы в сфере реабилитации и банкротства не менее 5 (пяти)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рекомендуемых для включения в состав Комиссии кандидатах ежегодно, не позднее 15 января, направляются услугодателю с указанием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профессионального объединения, избравшего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профессионального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 кандидата и опыт его работы в сфере реабилитации и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услугодателю более двух кандидатов, избранных профессиональными объединениями, в состав Комиссии включаются администраторы, имеющие больший опыт работы в сфере реабилитации и банкротства.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услугодателю кандидатур от двух и более профессиональных объединений, в состав Комиссии включаются администраторы, имеющие больший опыт работы в сфере реабилитации и банкротства, от разных профессиональных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стажа работы включается кандидат, избранный профессиональным объединением, с большим количеством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Квалификационный экзамен проводится в течение 1 (одного) дня в два этапа: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тестирования на знание законодательства Республики Казахстан;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услугополучателя по экзаменационным билетам.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тестовых вопросов и экзаменационных билетов утверждается решением Комиссии и обновляется по мере необходимости.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прохождением квалификационного экзамена Комиссия информирует услугополучателя о порядке проведения квалификационного экзамена.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тестовых вопросов предполагает знание общих юридических норм, норм законодательства о реабилитации и банкротстве, иных смежных отраслей, связанных с проведением процедур реабилитации и банкротства. Вопросы должны содержать не менее трех вариантов ответа.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 Количество вопросов при тестировании не превышает пятидесяти. Время, отведенное для тестирования, составляет 50 (пятьдесят) минут.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2 (двух) экземплярах, визируются секретарем комиссии и предоставляются услугополучателю для ознакомления путем проставления личной подписи.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услугополучателю, второй передается Комиссии.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считается прошедшим тестирование, если количество правильных ответов составляет 70 и более процентов от общего числа предложенных вопросов, и допускается ко второму этапу.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не допущенный по результатам тестирования ко второму этапу, считается не прошедшим квалификационный экзамен.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Экзаменационные билеты содержат три теоретических вопроса, знание которых необходимо для осуществления деятельности администратора и одно практическое задание.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подготовку ответов на вопросы экзаменационных билетов отводится 30 (тридцать) минут. Правильность устных ответов услугополучателя на вопросы экзаменационных билетов оценивается членами Комиссии по пятибалльной системе.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оценивает ответы услугополучателя независимо от других.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второго этапа секретарь Комиссии производит подсчет результатов, выставленных членами Комиссии, и выводит общий средний балл.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членов Комиссии, а также общий средний балл, набранный услугополучателем по вопросам экзаменационного билета, отражаются в протоколе Комиссии.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Услугополучатель считается сдавшим квалификационный экзамен, если общий средний балл составил не менее четырех баллов.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прохождении квалификационного экзамена услугополучателям не допускается разговаривать с другими лицами, обмениваться материалами, использовать информацию на бумажных и электронных носителях, покидать помещение. Принимающие – передающие электронные устройства (в том числе карманные персональные компьютеры и иное электронное оборудование) тестируемых лиц отключаются на время проведения тестирования.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требований, услугополучатель отстраняется от квалификационного экзамена на основании решения Комиссии.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отстраненный от квалификационного экзамена, повторно подает заявление по истечении 6 (шести) месяцев со дня вынесения решения.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тестирования и (или) ответов на экзаменационные вопросы Комиссия выносит мотивированное 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услугополучателю через портал не позднее 2 (двух) рабочих дней со дня проведения квалификационного экзамена.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действительно в течение года со дня проведения квалификационного экзамена и является основанием для подачи уведомления в реестр уведомлений лиц, имеющих право осуществлять деятельность администратора,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утвержденным приказом Министра национальной экономики Республики Казахстан от 6 января 2015 года № 4 (зарегистрирован в Реестре нормативных правовых актов Республики Казахстан за № 10194).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финансов РК от 26.11.2021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Ход квалификационного экзамена оформляется в виде протокола, а также фиксируется с помощью технических средств записи.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фамилия, имя, отчество (если оно указано в документе, удостоверяющем личность) услугополучателя, результат тестирования, номер экзаменационного билета, баллы, выставленные членами Комиссии, и общий средний балл по вопросам экзаменационного билета,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квалификационного экзамена с применением видеоконференцсвязи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3 в соответствии с приказом Министра финансов РК от 24.12.2020 </w:t>
      </w:r>
      <w:r>
        <w:rPr>
          <w:rFonts w:ascii="Times New Roman"/>
          <w:b w:val="false"/>
          <w:i w:val="false"/>
          <w:color w:val="ff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опубликования).</w:t>
      </w:r>
    </w:p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При осуществлении ограничительных мероприятий, в том числе карантина, при угрозе завоза инфекционных заболеваний из-за рубежа на территорию Республики Казахстан и при возникновении случаев инфекционных заболеваний в республике, на отдельных территориях и объектах Республики Казахстан,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Комиссия инициирует проведение квалификационного экзамена с применением видеоконференцсвязи. 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квалификационного экзамена с применением видеоконференцсвязи осуществляется в зданиях территориальных органов услугодателя по областям, городам республиканского значения и столицы.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квалификационного экзамена с применением видеоконференцсвязи заключается в определении даты, времени, места его проведения, надлежащем информировании услугополучателей, допущенных к квалификационному экзамену и технических специалистов.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Квалификационный экзамен с применением видеоконференцсвязи проводится путем сдачи компьютерного тестирования на знание законодательства Республики Казахстан.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вопросов при тестировании не превышает 100 (сто). Тестирование содержит вопросы, определенные пунктом 15 настоящих Правил.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для тестирования, составляет 100 (сто) минут.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распечатываются на принтере, визируются и озвучиваются секретарем комиссии для ознакомления, и в последующем передаются Комиссии.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квалификационного экзамена с применением видеоконференцсвязи услугополучатель считается прошедшим квалификационный экзамен, если количество правильных ответов составляет 70 (семьдесят) и более процентов от общего числа предложенных вопросов.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Комиссия выносит мотивированное 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согласно приложению 4 к настоящим Правилам.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услугополучателю через портал не позднее 2 (двух) рабочих дней со дня проведения квалификационного экзамена.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Ход квалификационного экзамена оформляется в виде протокола, а также фиксируется с помощью технических средств записи.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информация об использовании видеоконференцсвязи, фамилия, имя, отчество (если оно указано в документе, удостоверяющем личность) услугополучателя, результат тестирования,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24-3 -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24-4. При проведении квалификационного экзамена с применением видеоконференцсвязи не допускается разговаривать с другими лицами, обмениваться материалами, использовать информацию на бумажных и электронных носителях, покидать помещение, а также запрещается проносить в здание предметы мобильной связи, оснащенные функциями переноса информации. 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указанных требований влечет отстранение услугополучателя от квалификационного экзамена. 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подача заявления таким услугополучателем осуществляется в срок, установленный пунктом 21 настоящих Правил.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24-5. Исключен приказом Министра финансов РК от 26.11.2021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 несогласия с результатами оказания Государственной услуги услугополучателем подается жалоба на решение, действие (бездействие) услугодателя по вопросам оказания Государственной услуги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финансов РК от 09.06.2025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несогласии с результатами оказания Государственной услуги услугополучатель вправе обратиться в суд в соответствии с положениями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Заместителя Премьер-Министра - Министра финансов РК от 29.06.2023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</w:p>
        </w:tc>
      </w:tr>
    </w:tbl>
    <w:bookmarkStart w:name="z17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допуске к сдаче квалификационного экзамена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сдаче квалификационного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квалификационного экзамена: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услугодателя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</w:p>
        </w:tc>
      </w:tr>
    </w:tbl>
    <w:bookmarkStart w:name="z17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услугополучателя, предоставляемое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Заместителя Премьер-Министра - Министра финансов РК от 26.08.2022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к персональным данным ограниченного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квалификационного экзамена,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приказом Заместителя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Министра финансов Республики Казахстан от 28 апреля 2014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9479), которые требуются для оказания государственной услуги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доступ к персональным данным ограниченного доступа, включающее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себя иные сведения, которые требуются для подтверждения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документов, и соответствия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в течение всего периода до получения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 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услуги, удостоверенный электронной цифровой подписью (далее – ЭЦП) должностного лица услугодателя, направляется услугополучателю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заявление о допуске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управляющих),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квалификационного экзамена, утвержденных приказом Заместителя Премьер-Министра Республики Казахстан – Министра финансов Республики Казахстан от 28 апреля 2014 года № 191 (зарегистрирован в Реестре государственной регистрации нормативных правовых актов под № 9479)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диплом о высшем образовании в области права, экономики и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согласие услугополучателя, предоставляемое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по форме согласно приложению 1-1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услугополучателя, указанное в подпункте 4) настоящего пункта, включает в себя доступ к персональным данным ограниченного доступа, его сбор и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документа, удостоверяющего личность, о наличии либо отсутствии непогашенной или неснятой судимости, о совершении уголовного правонарушения,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услугополучатель проходит авторизацию в мобильном приложении с использованием ЭЦП или одноразового пароля, далее переходит в раздел "Цифровые документы" и выбирает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допуске (недопуске) к квалификационному экзамену</w:t>
      </w:r>
    </w:p>
    <w:bookmarkEnd w:id="83"/>
    <w:p>
      <w:pPr>
        <w:spacing w:after="0"/>
        <w:ind w:left="0"/>
        <w:jc w:val="both"/>
      </w:pPr>
      <w:bookmarkStart w:name="z144" w:id="84"/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Вашим заявлением № _____________ от "___" _______ 20____ года сообщает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допуске (недопуске) к квалификационному экзамену.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недопуска к квалификационному экзамену:*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при формировании Уведомления о недопуске к квалификационному экзамена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1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о прохождении квалификационного экзамена на право осуществлять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деятельность администратора (временного администратора, реабилитационного,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временного и банкротного управляющих)</w:t>
      </w:r>
    </w:p>
    <w:bookmarkEnd w:id="8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приказа Министра финансов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квалификационного экзамена_______________________________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набрал (ла):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(если оно указано в документе, удостоверяющем личность)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тестированию: ________ баллов;  по экзаменационному билету: ________ баллов*.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проведению квалификационного экзамена в составе: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Председателя: 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 комиссии:       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 сдал (не сдал)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(если оно указано в документе,   удостоверяющем личность)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квалификационный экзамен.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(если оно указано в документе,  удостоверяющем личность)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*не заполняется при проведении квалификационного экзамена с применением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