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3d4e" w14:textId="9c63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18 марта 2014 года № 1. Зарегистрирован в Министерстве юстиции Республики Казахстан 22 апреля 2014 года № 9352. Утратил силу приказом и.о. Министра культуры и спорта Республики Казахстан от 22 мая 2015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культуры и спорта РК от 22.05.2015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регламент государственной услуги «Выдача прокатного удостоверения на фильм»,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регламент государственной услуги «Выдача лицензии, переоформление лицензии на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археологических и (или) научно-реставрационных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 истории и культуры»,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регламент государственной услуги «Рассмотрение ходатайства физических и (или) юридических лиц о включении объектов в Государственный реестр объектов национального культурного достояния»,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Республики Казахстан сведений об опубликовании;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некоторые приказы Министерства культуры и информации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1  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прокатного удостоверения на фильм»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культуре Министерства культуры Республики Казахстан (далее - услугодатель), а также через веб–портал «электронного правительства»: www.e.gov.kz (далее - портал),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области культуры от 24 февраля 2014 года № 140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- выдача на портале </w:t>
      </w:r>
      <w:r>
        <w:rPr>
          <w:rFonts w:ascii="Times New Roman"/>
          <w:b w:val="false"/>
          <w:i w:val="false"/>
          <w:color w:val="000000"/>
          <w:sz w:val="28"/>
        </w:rPr>
        <w:t>прокатного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фильм (далее – прокатное удостоверение) в форме электронного документа, подписанного электронной цифровой подписью (далее – ЭЦП) уполномоченного лица услугодателя или мотивированный ответ об отказе в случаях и по основаниям,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прокатного удостоверения на бумажном носителе, прокатное удостоверение распечатывается и заверяется печатью и подписью руководителя услугодателя. 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 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портал (далее - запрос) уполномоченным сотрудником структурного подразделения услугодателя в день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структурного подразделения услугодателя производится регистрация заявления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представленных документов в день их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обработка уполномоченным сотрудником структурного подразделения услугодателя поступившего запроса в течение одного рабочего дня, и направление руководителю услугодателя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услугодателя ответственного структурного подразделения и направление запроса для дальнейшего рассмотрения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руководителем структурного подразделения услугодателя запроса и выбор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ответственным исполнителем структурного подразделения в течение трех рабочих дней материалов прикрепленных к запросу на соответствие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отправка в течение одного рабочего дня ответственным исполнителем структурного подразделения запроса с положительным результатом, либо запроса с мотивированным отказом на рассмотрение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подписание в день поступления запроса руководителем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использования информационных систем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пунктах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запрос, в котором указаны все необходимые реквизиты при положительном результате, либо, запрос в котором указан мотивированный отказ в предоставлении услуги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структурного подразделения услугодателя ответственный за регистрацию заявлений (запросов)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структурного подразделения услугодателя ответственный за проверку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ответственный за рассмотрение представленных документов на соответствие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государственных услуг, поступивших через портал или на бумажном носителе от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в течение одного рабочего дня поступившего запроса и направление руководителю услугодателя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в течение одного рабочего дня запроса и выбор ответственного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в течение трех рабочих дней представленных документов и рассмотрения на соответствие требованиям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отправка в течение одного рабочего дня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подписание в течение одного рабочего дня запроса. 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через портал электронного правительства (далее – ПЭП) приведены в приложении 1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номера/бизнес идентификационного номера (далее - ИИН/БИН)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ИИН/БИН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услуги посредством ЭЦП услугополучателя и направление электронного документа (запроса) через шлюз электронного правительства (далее – ШЭП) в автоматизированное рабочее место (далее – АРМ)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соответствия приложенных 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получателем результата услуги (прокатного удостоверения на фильм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услугодателя приведены в приложении 2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государственную базу данных «Физические лица»/государственную базу данных «Юридические лица» (далее - ГБД ФЛ/ГБД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(прокатного удостоверения на фильм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прокатного удостоверения на фильм»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электронной государственной услуги через ПЭП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1600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прокатного удостоверения на фильм»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при оказании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4902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740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2014 года № 1  </w:t>
      </w:r>
    </w:p>
    <w:bookmarkEnd w:id="16"/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 лицензии на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осуществлению 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
работ на памятниках истории и культуры»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культуре Министерства культуры Республики Казахстан (далее – услугодатель) и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Агентства по связи и информации Республики Казахстан (далее – ЦОН), а также через веб-портал «электронного правительства»: www.e.gov.kz или веб-портал «Е-лицензирование» www.elicense.kz (далее – портал)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области культуры от 24 февраля 2014 года №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 (далее – лицензия) либо мотивированный ответ об отказе в оказании государственной услуги в случаях и по основаниям,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прокатного удостоверения на бумажном носителе, прокатное удостоверение распечатывается и заверяется печатью и подписью руководителя услугодателя. 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или электронного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портал напрямую от услугополучателей или через центры в Информационной системе «Государственная база данных «Е-лицензирование» (информационная система) (далее – запрос) уполномоченным сотрудником структурного подразделения услугодателя в день его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структурного подразделения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уполномоченным сотрудником (сотрудниками) структурного подразделения услугодателя полноты представленных документов в течение двух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неполноты представленных документов, отказ в дальнейшем рассмотрении запроса в течение двух рабочих дней с момента регистрации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направление в согласующие государственные органы, в случае полноты и достоверности, представленных документов в течение двух рабочих дней с момента регистрации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проекта о согласовании либо мотивированный отказ в согласовании, подписанного руководителем согласующего государственного органа в течение десяти рабочих дней с момента поступления запроса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и направление запроса и проекта решения о выдаче лицензии в структурное подразделение услугодателя в течение трех рабочих дней с момента направления на согласование в согласующие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рассмотрение и согласование руководителем структурного подразделения услугодателя запроса в течение пяти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отправка ответственным исполнителем услугодателя проекта с положительным результатом, либо ответа с мотивированным отказом на подписание руководителю услугодателя в течение одного рабочего дня после получения ответа согласующего государственного органа и руководителя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подписание проекта руководителем услугодателя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в котором указаны все необходимые реквизиты, либо, проект в котором указан мотивированный отказ в предоставлении услуги и прикреплен ответ при отрицательном результате;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документ, подписанный ЭЦП руководителя услугодателя или мотивированный ответ об отказе в предоставлении государственной услуги в форме электронного документа.</w:t>
      </w:r>
    </w:p>
    <w:bookmarkEnd w:id="21"/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исполнитель, который регистрирует, рассматривает и подготавливает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портал напрямую от услугополучателей или через центры в Информационной системе «Государственная база данных «Е-лицензирование» (информационная система) (далее – запрос) уполномоченным сотрудником структурного подразделения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заявления на бумажных носителях, уполномоченным сотрудником структурного подразделения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уполномоченным сотрудником (сотрудниками) структурного подразделения услугодателя полноты представленных документов, в случае неполноты представленных документов, отказ в дальнейшем рассмотрении запроса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согласующие государственные органы в течение двух рабочих дней с момента получения документов услугополучателем, в случае полноты и достоверности,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в течение десяти рабочих дней ответа о согласовании либо мотивированный отказ в согласовании, подписанного руководителем согласующего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проекта решения в структурное подразделение услугодателя, в течение трех рабочих дней с момента направления на согласование в согласующие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рассмотрение и согласование руководителем структурного подразделения услугодателя запроса в течение пяти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отправка в течение одного рабочего дня ответственным исполнителем услугодателя проекта с положительным результатом, либо ответа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подписание решения либо мотивированного отказа в течение двух рабочих дней руководителем услугодателя. 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ЦОНом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ЦОН и(или)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ЦОН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ЦОН осуществляется в порядке «электронной очереди» без ускоренного обслуживания. При желании услугополучателя возможно «бронирование»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с описью документов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услугополучателю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ЦОНа в структурное подразделение услугодателя – сразу после 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представляет в ЦОН и (или) к иным услугодателям: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на деятельность по осуществлению археологических и (или) научно-реставрационных работ на памятниках истории и культуры следующий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выдачу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доверенность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услугополучателем археологических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Переоформление лицензии на деятельность по осуществлению археологических и (или) научно-реставрационных работ на памятниках истории и культуры необходимо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фамилии, имени, отчества (при его наличии)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перерегистрации индивидуального предпринимателя, изменения его наименования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 в форме слияния, присоединения, выделения или преобразования;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наименования и (или) юридического адреса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(либо представитель по доверенности) в течение тридцати календарных дней со дня получения соответствующих документов, являющихся основаниями для переоформления лицензии, подает заявление услугодателю или ЦОН, либо запрос в форме электронного документа на портал.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переоформление лицензии на деятельность по осуществлению археологических и (или) научно-реставрационных работ на памятниках истории и культуры ранее выданная лицензия сдается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для получения лицензии на деятельность по осуществлению археологических и (или)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уплату в бюджет лицензионного сбора за выдачу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доверенность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рекомендательное письмо научной организации в области археологии на право осуществления услугополучателем археологических работ на памятниках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на деятельность по осуществлению археологических и (или)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–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выдачу лицензии, за исключением случаев оплаты через платежный шлюз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прикрепляемая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получение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на деятельность по осуществлению археологических и (или)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–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в бюджет лицензионного сбора за переоформление лицензии, за исключением случаев оплаты через платежный шлюз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необходимость переоформления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археологических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археологических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рекомендательного письма научной организации в области археологии на право осуществления услугополучателем археологических работ на памятниках истории и культуры, прикрепляемая к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для услугополучателей на переоформление лицензии по осуществлению научно-реставрационных работ на памятниках истории 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сведений о соответствии квалификационным требованиям для осуществления научно-реставрационных работ на памятниках истории и культуры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в качестве юридического лица, о государственной регистрации в качестве индивидуального предпринимателя, являющиеся государственными электронными информационными ресурсами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Пошаговые действия и решения услугодателя через портал электронного правительства (далее – ПЭП) приведены в приложении 1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ПЭП с помощью индивидуального идентификационного номера/бизнес идентификационного номера (далее - ИИН/БИН) и пароля, которое хранится в интернет-браузере компьютера услугополучателя (осуществляется для незарегистрированных услугополучателей на ПЭП);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электронного правительства (далее – ПШЭП) услугодателя для обработки услугодателем; а затем эта информация поступает в информационную систему государственных базы данных «Е-лицензирование» (далее - ИС ГБД «Е-лицензирование»), либо прикрепление квитанции в электронном (сканированном)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«Е-лицензирование», при оплате услуги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услугодателя приведены в приложении 2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ПЭП):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государственной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формирование сообщения об отказе в запрашиваемой государственной услуге в связи с имеющимися нарушениями в данных получателя в ИС ГБД «Е-лицензирование»;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 результата государственной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Пошаговые действия и решения оператора ЦОНа через АРМ ИС ЦОН приведены в приложении 3 к настоящему Регламенту (</w:t>
      </w:r>
      <w:r>
        <w:rPr>
          <w:rFonts w:ascii="Times New Roman"/>
          <w:b w:val="false"/>
          <w:i w:val="false"/>
          <w:color w:val="000000"/>
          <w:sz w:val="28"/>
        </w:rPr>
        <w:t>диаграмма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 через АРМ ИС ЦОН):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при оказании государственной услуги приведены в приложении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государственной услуги и ввод оператором Центра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Центра через ШЭП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 Стандарте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ЦОНа результата государственной услуги (электронная лицензия) сформированной ИС ГБД «Е-лицензирование».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археологических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культуры»  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Диаграмма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электронной государственной услуги через ПЭП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05537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археологических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культуры»  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Диаграмма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услуги через услугодателя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604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деятельность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осуществлению археологических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памятниках истории и культуры» 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Диаграмма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электронной государственной услуги через ИС ЦОН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01854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Условные обозначения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740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1  </w:t>
      </w:r>
    </w:p>
    <w:bookmarkEnd w:id="33"/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«Рассмотрение ходатайства физических и (или)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 о включении объектов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реестр объектов национального культурного достояния»</w:t>
      </w:r>
    </w:p>
    <w:bookmarkEnd w:id="34"/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по культуре Министерства культуры Республики Казахстан (далее - услугодатель)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стандартов государственных услуг в области культуры от 24 февраля 2014 года № 140 (далее - Станадарт).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решение о временном придании объекту особого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6"/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работников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ходатайства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ходатайства на получение государственной услуги поступивший от услугополучателя уполномоченным сотрудником услугодателя в день его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уполномоченным сотрудником услугодателя поступившего ходатайства в течение одного рабочего дня и направление руководителю услугодателя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услугодателя ответственного структурного подразделеления и направление ходатайства для дальнейшего рассмотрения в течении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руководителем структурного подразделения представленных документов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определение ответственного исполнителя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исполнителем заключения по представленным материалам в течении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структурного подразделения заключения и вынесение материалов на на рассмотрение комиссии услугодателя в течении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протокола комиссии услугодателя по итогам рассмотрения ходатайства в день проведения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вынесение руководителем услугодателя решения о временном придании объекту особого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услугополучателя о решении о временном придании объекту особого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ходатайство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заседания комиссии, утвержденный руководителем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решения о временном придании объекту особого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услугополучателя о решении о временном придании объекту особого режима.</w:t>
      </w:r>
    </w:p>
    <w:bookmarkEnd w:id="38"/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работников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услугодателя ответственный за регистрацию заявок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сотрудник структурного подразделения услугодателя ответственный за подготовку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ходатайства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обработка в течение одного рабочего дня с момента регистрации представленных материалов и направление руководителю услугодателя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руководитлем услугодателя в течении одного рабочего дня ответственного структурного подразделеления;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руководителем структурного подразделения полноты представленных документов и определение ответственного исполнителя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ответственным исполнителем заключения по представленным материалам в течении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структурного подразделения заключения и вынесение материалов на на рассмотрение комиссии услугодателя в течении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утверждение протокола комиссии услугодателя по итогам рассмотрения ходатайства в день проведения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вынесение руководителем услугодателя решения о временном придании объекту особого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направление копии решения о временном придании объекту особого режима услугополучателю.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1  </w:t>
      </w:r>
    </w:p>
    <w:bookmarkEnd w:id="41"/>
    <w:bookmarkStart w:name="z7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культуры и информации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информации Республики Казахстан от 28 сентября 2012 года № 159 «Об утверждении регламента электронной государственной услуги «Выдача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культуры» (зарегистрированный в реестре государственной регистрации нормативных правовых актов № 8069, опубликованный в газете «Казахстанская правда» от 13 декабря 2012 года № 433-434 (27252-27253).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11 декабря 2012 года № 208 «Об утверждении регламента электронной государственной услуги «Выдача прокатного удостоверения на фильм» (зарегистрированный в реестре государственной регистрации нормативных правовых актов № 8268 опубликованный в газете «Казахстанская правда» от 12.06.2013 г. № 198-199 (27472-27473).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26 декабря 2012 года № 223 «О внесении изменений в приказ и.о. Министра культуры и информации Республики Казахстан от 28 сентября 2012 года № 159 «Об утверждении регламента электронной государственной услуги «Выдача лицензии, переоформление, выдача дубликатов лицензии на деятельность по осуществлению археологических и (или) научно-реставрационных работ на памятниках истории и культуры» (зарегистрированный в реестре государственной регистрации нормативных правовых актов № 8326).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