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5888" w14:textId="7d058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и условий аттестации гражданских служащих государственного учреждения "Байконырбаланс"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финансов Республики Казахстан от 19 февраля 2014 года № 56. Зарегистрирован в Министерстве юстиции Республики Казахстан 28 марта 2014 года № 9279. Утратил силу приказом Министра финансов Республики Казахстан от 19 января 2016 года № 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19.01.2016 </w:t>
      </w:r>
      <w:r>
        <w:rPr>
          <w:rFonts w:ascii="Times New Roman"/>
          <w:b w:val="false"/>
          <w:i w:val="false"/>
          <w:color w:val="ff0000"/>
          <w:sz w:val="28"/>
        </w:rPr>
        <w:t>№ 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233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а также в целях определения уровня профессиональной и квалификационной подготовки, деловых качеств гражданских служащих государственного учреждения «Байконырбаланс»,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и условия аттестации гражданских служащих государственного учреждения «Байконырбаланс».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персоналом Министерства финансов Республики Казахстан (Айкимбаева Б.Т.) обеспечить в установленном законодательством порядке государственную регистрацию настоящего приказа в Министерстве юстиции Республики Казахстан и его последующее опубликование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-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Султанов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Заместителя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Премьер-Министра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- Министра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февраля 2014 года № 56      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и условия аттестации гражданских служащих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учреждения «Байконырбаланс»</w:t>
      </w:r>
    </w:p>
    <w:bookmarkEnd w:id="3"/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и условия аттестации гражданских служащих государственного учреждения «Байконырбаланс» (далее - Правила)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233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и определяют порядок и условия проведения аттестации гражданских служащих государственного учреждения «Байконырбаланс»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Аттестация служащих - периодически осуществляемая процедура по определению уровня их профессиональной и квалификационной подготовки, деловых качеств, установлению квалификационных категорий (разрядов).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 критерием оценки при аттестации является способность служащих выполнять возложенные на них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подлежат аттестации беременные женщины.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Квалификационные категории (разряды) устанавливаются в соответствии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Квалификационным справочником должностей руководителей, специалистов и других служащих,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21 мая 2012 года № 201-ө-м. (Зарегистрирован в Министерстве юстиции Республики Казахстан 25 июня 2012 года № 7755, опубликовано в газетах «Юридическая газета» от 14 августа 2012 года № 120 (2302), «Заң газеті» от 14 августа 2012 года № 120 (2128));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Едиными тарифно-квалификационными справочниками работ и профессий рабочих;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Квалификационными характеристиками отдельных должностей специалистов государственных учреждений и казенных предприятий, общих для всех сфер деятельности,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27 сентября 2012 года № 378-ө-м. Зарегистрирован в Министерстве юстиции Республики Казахстан 15 октября 2012 года № 8011, опубликовано в газетах «Казахстанская правда» от 23 января 2013 года № 24-25 (27298-27299), «Егемен Қазақстан» от 23 января 2013 года № 43-47 (27986).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Служащие проходят аттестацию по истечении каждых последующих трех лет пребывания на гражданской службе,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аттестация проводится не позднее шести месяцев со дня наступления указанного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Служащие, находящиеся в отпуске по уходу за детьми, аттестуются не ранее, чем через шесть месяцев после выхода на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Аттестация включает в себя ряд последовательных этапов: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подготовка к проведению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собеседование со служащим, проводимое аттестационной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вынесение решения аттестационной комиссии.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подготовки к проведению аттестации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Подготовка к проведению аттестации организуется кадровой службой по поручению его руководителя, и включает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подготовку необходимых документов на аттестуемых;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разработку графиков проведения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определение состава аттестационных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организацию разъяснительной работы о целях и порядке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Кадровая служба один раз в течение шести месяцев определяет служащих, подлежащих аттестации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Руководитель государственного учреждения по представлению кадровой службы издает приказ, которым утверждаются список аттестуемых лиц, график проведения аттестации и состав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Кадровая служба письменно уведомляет служащих о сроках проведения аттестации не позднее месяца до начала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Непосредственный руководитель служащего, подлежащего аттестации, оформляет служебную характеристику и направляет ее в кадровую службу не позднее чем за четыре недели до заседания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Служебная характеристика должна содержать обоснованную, объективную оценку профессиональных, личностных качеств и результатов служебной деятельности аттестуемого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Кадровая служба ознакамливает служащего с представленной на него служебной характеристикой в срок не позднее, чем за три недели до заседания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Служащий может заявить о своем несогласии с представленной на него служебной характеристикой и предоставить в кадровую службу информацию, характеризующую его, до момента заседания аттестационной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На аттестуемого служащего кадровой службой оформляется аттестационный лист на гражданского служащего по форме, согласно приложению к настоящим Правилам. </w:t>
      </w:r>
    </w:p>
    <w:bookmarkEnd w:id="7"/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Аттестационная комиссия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Аттестационная комиссия создается руководителем государственного учреждения по представлению его кадровой службы и состоит из членов и секретаря комиссии. Из числа членов аттестационной комиссии назначается председатель. Председатель аттестационной комиссии руководит ее деятельностью, председательствует на ее заседаниях, планирует ее работу, осуществляет общий контроль и несет ответственность за деятельность и принимаемые ею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состав аттестационной комиссии включаются руководители различных подразделений, в том числе кадровой и юридической служб государственного учреждения, представитель работников государственного учреждения, а также иные служащие. К представителям работников государственного учреждения относятся органы профессиональных союзов, их объединений и (или) иные уполномоченные работниками физические и (или) юридические лица. Замещение отсутствующих членов аттестационной комиссии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аттестационной комиссии является представитель кадровой службы, который определяется руководителем кадровой службы либо руководителем государственного учреждения «Байконырбаланс». Секретарь аттестационной комиссии подготавливает соответствующие материалы к заседанию комиссии, необходимые документы и оформляет протокол после его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осуществляет техническое обслуживание и обеспечивает функционирование аттестационной комиссии, 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Аттестационная комиссия для проведения аттестации руководителя государственного учреждения «Байконырбаланс», создается должностным лицом, имеющим право его назначения на эту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Члены аттестационной комиссии проходят аттестацию на общих основаниях.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Заседание аттестационной комиссии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Члены Комиссии могут иметь особое мнение, которое, в случае его выражения, должно быть изложено в письменном виде и приложено к протоколу.</w:t>
      </w:r>
    </w:p>
    <w:bookmarkEnd w:id="9"/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проведения аттестации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Аттестационная комиссия проводит аттестацию в присутствии аттестуемого служащего, за исключением случая неявки служащего на заседание аттестационной комиссии без уважительных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Служащие, отсутствовавшие на заседании аттестационной комиссии по уважительным причинам, проходят аттестацию после выхода на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неявки служащего на заседание аттестационной комиссии без уважительных причин комиссия принимает решение о проведении аттестации в его отсутствие на основе имеющихся материалов.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ходе заседания комиссия изучает представленные материалы, заслушивает аттестуемое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Вопросы, задаваемые аттестуемому лицу, должны быть направлены на выявление уровня его компетентности в вопросах профессиональной и квалификационной подготовки, деловых качеств.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Аттестационная комиссия проведя собеседование со служащим и/или изучив представленные материалы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вынесении положительного решения комиссия устанавливает (подтверждает) соответствующую квалификационную категорию (разряд) служащего, либо отмечает об отсутствии оснований для ее установления.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Решение аттестационной комиссии принимается открытым голосованием. Проходящий аттестацию служащий, входящий в состав аттестационной комиссии, в голосовании относительно себя не участвует.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Повторная аттестация проводится через три месяца со дня проведения первоначальной аттестации в порядке, определенном настоящими Правилами. Аттестационная комиссия, проведя повторную аттестацию,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соответствует занимаемой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Решения аттестационной комиссии оформляются протоколом, который подписывается членами аттестационной комиссии и секретарем, присутствовавшими на ее заседании.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Кадровая служба ознакамливает с решением аттестационной комиссии служащего в течение трех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Решения аттестационной комиссии в месячный срок утверждаются руководителем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Утвержденные решения аттестационной комиссии заносятся в аттестационные листы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Аттестационный лист служащего, прошедшего аттестацию, и служебная характеристика на него хранятся в личном деле.</w:t>
      </w:r>
    </w:p>
    <w:bookmarkEnd w:id="11"/>
    <w:bookmarkStart w:name="z4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Обжалование решений аттестационной комиссии</w:t>
      </w:r>
    </w:p>
    <w:bookmarkEnd w:id="12"/>
    <w:bookmarkStart w:name="z4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Служащие могут обжаловать действия (бездействие) должностных лиц либо решение, аттестационной комиссии в установленном законодательством порядке.</w:t>
      </w:r>
    </w:p>
    <w:bookmarkEnd w:id="13"/>
    <w:bookmarkStart w:name="z4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проведения и условиям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аттестации гражданских служащих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5"/>
    <w:bookmarkStart w:name="z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 
</w:t>
      </w:r>
      <w:r>
        <w:rPr>
          <w:rFonts w:ascii="Times New Roman"/>
          <w:b/>
          <w:i w:val="false"/>
          <w:color w:val="000000"/>
          <w:sz w:val="28"/>
        </w:rPr>
        <w:t xml:space="preserve"> Аттестационный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гражданского служащего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Вид аттестации: очередная - |____|; повторная - |____|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(нужное отметить знаком 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Фамилия, имя, отчество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Дата рождения «___»_________19 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Сведения об образовании, о повышении квалификации,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переподготовке (когда и какое учебное заведение окончил,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специальность и квалификация по образованию, документы о повышении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квалификации, переподготовке, ученая степень, ученое звание, дата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присвоения)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Занимаемая должность и дата назначения, квалификационная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(разряд)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Общий трудовой стаж -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Общий стаж работы на должностях государственного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гражданского служащего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Замечания и предложения, высказанные членами аттестационной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комиссии: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Мнение аттестуемого: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Оценка деятельности гражданского служащего непосредственным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руководителем согласно служебной характеристике аттестуемого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На заседании присутствовало ______ членов аттестационной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Оценка деятельности гражданского служащего по результатам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голосования согласно прилагаемому оценочному листу, заполняемому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каждым членом аттестационной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соответствует занимаемой должности (количество голосов) 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аттестации (количество голосов) _______;*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 соответствует занимаемой должности (количество голосов)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Квалификационная категория (разряд):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соответствует ____________________(прописью)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квалификационной категории (разряду) (количество голосов) 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 каждой квалификационной категории (разряду) отдельно)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отсутствуют основания для установления квалификационной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 (разряда) (количество голосов)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Итоговая оценка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(квалификационная категория (разряд) с цифровым обозначением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указывается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Рекомендации аттестационной комиссии (с указанием мотивов,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которым они даются)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Примечания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Председатель аттестационной комиссии: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аттестационной комиссии: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аттестационной комиссии: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проведения аттестации «___» __________ 20 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руководителя государственного учреждения (организации)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итогам аттестации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аттестационным листом ознакомился: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 гражданского служащего и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для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(организации)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оценка 2) при проведении повторной аттестации не выставляется</w:t>
      </w:r>
    </w:p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Аттестационному листу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гражданского служащего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на гражданского служащего, подлежащего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(заполняется членом аттестационной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____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Вид аттестации: очередная - |____|; повторная - |____|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(нужное отметить знаком 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Ф.И.О.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аттестуемого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(отлично, хорошо, удовлетворительно, неудовлетворительно)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члена аттестационной комиссии (одно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перечисленных: соответствует занимаемой должности; подлежит повторной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аттестации*; не соответствует занимаемой должности):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Обоснование членом аттестационной комиссии своего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Соответствует квалификационной категории (разряду)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Отсутствуют основания для установления квалификационной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 (разряда)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Обоснование:_________________________________________________________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 аттестационной комиссии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аттестационной комиссии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(Ф.И.О.,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«___» ____________ 20 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* при проведении повторной аттестации не выносится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