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b971" w14:textId="a89b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16 января 2014 года № 13. Зарегистрирован в Министерстве юстиции Республики Казахстан 14 февраля 2014 года № 9150.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средств республиканского или местного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2014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перечня товаров (работ, услуг)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учреждений, содержащихся за счет республиканского или местного</w:t>
      </w:r>
      <w:r>
        <w:br/>
      </w:r>
      <w:r>
        <w:rPr>
          <w:rFonts w:ascii="Times New Roman"/>
          <w:b/>
          <w:i w:val="false"/>
          <w:color w:val="000000"/>
        </w:rPr>
        <w:t>бюджета, деньги от реализации которых остаются в их</w:t>
      </w:r>
      <w:r>
        <w:br/>
      </w:r>
      <w:r>
        <w:rPr>
          <w:rFonts w:ascii="Times New Roman"/>
          <w:b/>
          <w:i w:val="false"/>
          <w:color w:val="000000"/>
        </w:rPr>
        <w:t>распоряжении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услуг)/ источники образования денег от реализации товаров (работ, услуг)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оздоровительные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3акона Республики Казахстан "Об образовании" от 27 июля 2007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0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предоставлению туристских троп,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смотровых площадок, бивачных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полян, стоянок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палаточных лагерей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мест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гостиниц, мотелей,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баз,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учреждений в сфере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или мест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 и связи,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в прокат туристского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(спортивной) охоты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кино-,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природно-заповедного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очистке 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работ по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 работников государственных учреждений в сфере особо охраняемых природных территорий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 научных исследований в области особо охраняемых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предупреждение и ликвидацию негативных экологических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122, 123, 131,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135, 136, 141,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169, 413, 414,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416, 417, 419,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Казахстан от 7 июля 2006 года "Об особо охраняемых природных 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производства сувенирной продукции, в том числе изделий народных промыслов;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реализации товаров от рубок промежуточного пользования и прочих рубок, продукции переработки полученной от них древесины;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побочного лесного пользования и продукции его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выращивания посадочного материала для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доходов от реализации товаров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вне особо охраняемых природных территорий; 6) выращивания рыбопосадочного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оказания услуг по договорам о совместной деятельности, заключаемым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туристских, рекреационных и ограниченных хозяйственных целях.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символики особо охраняемых природных территорий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производства печатной и другой тиражированной продукции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и пожертвования физических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мероприятий на участках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122, 131, 135, 136, 141, 142, 143, 144, 149, 151, 152, 153, 154, 159, 161, 165, 169, 413, 414, 416, 417, 419, 421, 431)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особо охраняемых природных территорий и расходования ими полученных при этом денежных 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средств связи, транспорта и оборудования, механизмов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 оборудования и механизмов, необходимых для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 работников государственных учреждений в сфере лесного хозяйства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 136, 141, 142, 143, 144, 149, 151, 152, 153, 154, 159, 161, 165, 169, 413, 414, 416, 417, 419, 431,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обучающих тренингов, семинаров, конференции, проводимые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реставрация культурных ценностей и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156,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рукописей, 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 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135, 144, 149, 151, 152, 153, 154, 156,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на сортоиспытательных станциях и участках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научных исследований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услуг, труда внештатных сезонных специалистов и рабочих,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товарно-материальных ценностей: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издание научных, методических материалов и официальных бюллетеней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 повышение квалификации специалистов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приобретение услуг переводчиков иностранной корреспонденции и научной документации для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ремонт зданий, сооружений и иных объектов, связанных с функционированием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командировочные расходы работников государственных учреждений, в том числе за пределы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поощрение работников государственных учреждений за трудовые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(112, 121, 122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154, 156, 159,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161, 162, 169,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413, 414, 416,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Казахстан от 13 июля 1999 года "Об охране селекционных достижений",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от 8 февраля 2003 года "О семеноводстве",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Правительства Республики Казахстан от 28 мая 2010 года № 492 "Об утверждении Правил оказания платных видов деятельности по реализации товаров (работ, услуг) государственными учреждениями в сфере сорто-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растений и расходования ими денежных средств от реализации товаров (работ, услуг).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сортовой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аттестованным субъектам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последующих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Вооруженных Сил,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 оздоровительные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оплата труда тренерам оздоровительных групп по физической культуре и спорту, покрытие расходов,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организацией этих групп;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спортивного инвентаря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автомобильного и специального транспорта, ремонт и обслуживание специальной техники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покрытие расходов по организации питания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служебные командировки;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оплата 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приобретение, пошив и ремонт предметов вещевого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форменного и специального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оплата коммунальных услуг и услуг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оплату услуг и работ, 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оплату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призы, памятные подарки, грамоты и денежные вознаграждения призерам и участникам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взносы за участие в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фармакологическое обеспечение учебно-тренировочного процесса спортсменов и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131, 135, 136, 141, 142, 144, 149, 151, 152, 153, 154, 156, 159, 161, 162, 169, 324, 341,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обороне и Вооруженных Силах Республики Казахстан" от 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2012 года № 525 "Об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*вводится в действие с 1 января 2014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