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261" w14:textId="fab3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16 июля 2013 года № 14-1. Зарегистрировано Департаментом юстиции Западно-Казахстанской области 24 июля 2013 года № 3322. Утратило силу решением Теректинского районного маслихата Западно-Казахстанской области от 5 февраля 2014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Теректинского районного маслихата Западно-Казахстанской области от 05.02.2014 № 18-4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21 декабря 2012 года № 7-2 "О районном бюджете на 2013-2015 годы" (зарегистрированное в Реестре государственной регистрации нормативных правовых актов за № 3135, опубликованное 18 января 2013 года, 25 января 2013 года в газете "Теректі жаңалығы-Теректинская новь" № 3,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"4 119 003 тысячи" заменить цифрой "4 013 757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"3 549 208 тысяч" заменить цифрой "3 443 962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"4 119 003 тысячи" заменить цифрой "4 082 930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"71 398 тысяч" заменить цифрой "72 309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"80 491 тысяча" заменить цифрой "81 402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"-71 398 тысяч" заменить цифрой "-141 482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"71 398 тысяч" заменить цифрой "141 482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"9 093 тысячи" заменить цифрой "64 542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"125 533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"624 666 тысяч" заменить цифрой "462 327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"45 427 тысяч" заменить цифрой "66 847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"12 709 тысяч" заменить цифрой "12 392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"31 890 тысяч" заменить цифрой "28 903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"11 160 тысяч" заменить цифрой "8 460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"30 264 тысячи" заменить цифрой "29 254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 в районном бюджете на 2013 год поступление целевых трансфертов из областного бюджета в общей сумме 57 093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Аксогым Теректинского района Западно-Казахстанской области - 19 068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Бозай Теректинского района Западно-Казахстанской области - 14 679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Узунколь Теректинского района Западно-Казахстанской области "- 4 612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Аксуат Теректинского района Западно-Казахстанской области" - 3 652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Акжаик Теректинского района Западно-Казахстанской области" - 1 789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Жанаомир Теректинского района Западно-Казахстанской области" - 5 668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электроснабжения села Магистральное Теректинского района Западно-Казахстанской области - 2 852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электроснабжения села Яик Теректинского района Западно-Казахстанской области - 4 773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Учесть возврат неиспользованных (недоиспользованных) целевых трансфертов - 54 234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"163 529 тысяч" заменить цифрой "108 080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Ж. Габбасова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Ж. Нургалиев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22"/>
        <w:gridCol w:w="308"/>
        <w:gridCol w:w="308"/>
        <w:gridCol w:w="8878"/>
        <w:gridCol w:w="1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4013757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2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58"/>
        <w:gridCol w:w="737"/>
        <w:gridCol w:w="7982"/>
        <w:gridCol w:w="162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 споров, связанных с этим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2721240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