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a3ea" w14:textId="949a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21 декабря 2012 года № 7-9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17 августа 2013 года № 14-2. Зарегистрировано Департаментом юстиции Западно-Казахстанской области 26 августа 2013 года № 3339. Утратило силу решением Таскалинского районного маслихата Западно-Казахстанской области от 18 марта 2014 года №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18.03.2014 № 22-8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декабря 2012 года № 7-9 "О районном бюджете на 2013-2015 годы" (зарегистрированное в Реестре государственной регистрации нормативных правовых актов за № 3137, опубликованное 25 января, 1 февраля 2013 года в районной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Дуйсекешева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2013 года № 14-2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8035"/>
        <w:gridCol w:w="20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2 037 497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198 244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5"/>
        <w:gridCol w:w="842"/>
        <w:gridCol w:w="863"/>
        <w:gridCol w:w="7210"/>
        <w:gridCol w:w="200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2 061 162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154 857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995 772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995 772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940 469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311 114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сельских населенных пунктов по Дорожной карте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271 229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