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998b" w14:textId="73b9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Зеленовского районного маслихата от 20 декабря 2012 года № 8-3 "О внесении изменений и дополнений в решение Зеленовского районного маслихата от 31 марта 2010 № 21-4 "Об утверждении правил о размере и порядке оказания жилищной помощи гражданам в Зеленовском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18 ноября 2013 года № 19-3. Зарегистрировано Департаментом юстиции Западно-Казахстанской области 9 декабря 2013 года № 3371. 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25.02.2014 № 21-2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 года "О местном государственном управлении и самоуправлении в Республике Казахстан" и на основании постановления апелляционной судебной коллегии по гражданским и административным делам Западно-Казахстанского областного суда от 31 июля 2013 года № 2а-960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20 декабря 2012 года № 8-3 "О внесении изменений и дополнений в решение Зеленовского районного маслихата от 31 марта 2010 № 21-4 "Об утверждении правил о размере и порядке оказания жилищной помощи гражданам в Зеленовском районе" (зарегистрированное в Реестре государственной регистрации нормативных правовых актов за № 3159, опубликованное 8 февраля 2013 года в газете "Ауыл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со дня первого официального опубликования, за исключением абзацев восьмого, десятого, одиннадцатого пункта 1 настоящего решения и положений абзацев девятого, двенадцатого и тринадцатого пункта 1 настоящего решения об оказании жилищной помощи на оплату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Дузбатыров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