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9e99" w14:textId="d349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24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июля 2013 года № 15-1. Зарегистрировано Департаментом юстиции Западно-Казахстанской области 23 июля 2013 года № 3317.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2012 года № 9-1 "О районном бюджете на 2013-2015 годы" (зарегистрированное в Реестре государственной регистрации нормативных правовых актов за № 3143, опубликованное 1 января, 11 января, 18 января, 25 января, 1 февраля 2013 года в газете "Шұғыла" № 1, № 2, № 3, № 4,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"2 155 315 тысяч" заменить цифрой "1 945 094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"1 951 458 тысяч" заменить цифрой "1 741 237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"2 149 781 тысяч" заменить цифрой "1 938 795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 тысяч" заменить цифрой "1 000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 тысяч" заменить цифрой "1 000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"-33 414 тысяч" заменить цифрой "-33 649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"33 414 тысяч" заменить цифрой "33 649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"235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398"/>
        <w:gridCol w:w="21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1 945 094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203 576</w:t>
            </w:r>
          </w:p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2"/>
        <w:gridCol w:w="799"/>
        <w:gridCol w:w="779"/>
        <w:gridCol w:w="7364"/>
        <w:gridCol w:w="200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1 938 795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44 875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управление коммунальной собственностью района (города областного значения)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903 186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902 893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850 867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подведоственных государственных учреждений и организаций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82 013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