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76a5" w14:textId="e02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2012 года № 7-2 "О бюджете Бокейординского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6 ноября 2013 года № 13-1. Зарегистрировано Департаментом юстиции Западно-Казахстанской области 15 ноября 2013 года № 3359. Утратило силу решением Бокейординского районного маслихата Западно-Казахстанской области от 12 марта 2014 года № 15-7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12.03.2014 № 15-7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2012 года № 7-2 "О бюджете Бокейординского района на 2013-2015 годы" (зарегистрированное в Реестре государственной регистрации нормативных правовых актов № 3148, опубликованное 2 марта 2013 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2013 года № 13-1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53"/>
        <w:gridCol w:w="278"/>
        <w:gridCol w:w="176"/>
        <w:gridCol w:w="9059"/>
        <w:gridCol w:w="16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2013527</w:t>
            </w:r>
          </w:p>
        </w:tc>
      </w:tr>
      <w:tr>
        <w:trPr>
          <w:trHeight w:val="2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201329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88307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26"/>
        <w:gridCol w:w="826"/>
        <w:gridCol w:w="743"/>
        <w:gridCol w:w="6984"/>
        <w:gridCol w:w="1597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 дорожного движения в населенных пунктах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строительства (или) приобретение жилья коммунального жилищного фонда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-31782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