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76a4" w14:textId="2967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28 февраля 2013 года № 102. Зарегистрировано Департаментом юстиции Западно-Казахстанской области 29 марта 2013 года № 3226. Утратило силу постановлением акимата Бурлинского района Западно-Казахстанской области от 20 мая 2013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20.05.2013 № 376.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Сафималиев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102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сельских округов Бурлинского района (далее – уполномоченный орган), а также через 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о государственной услуге являются интернет-ресурсы Министерства сельского хозяйства Республики Казахстан www.minagri.gov.kz,интернет-ресурс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www.con.gov.kz; веб-портал "электронного правительства" www.e.gov.kz; официальные источники информации и стенды, расположенные в зданиях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Бурлинский район, город Аксай, улица Железнодорожная 121 А, телефон: 8(71133)36778.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ежедневно, с понедельника по пятницу включительно, за исключением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Центр: государственная услуга предоставляется ежедневно с понедельника по субботу включительно, за исключением выходных и праздничных дней, с 9.00 часов до 19.00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уполномоченных органов и Центра оборудованы входом с пандусами, предназначенными для доступа людей с ограниченными физическими возможностями.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983"/>
        <w:gridCol w:w="4613"/>
        <w:gridCol w:w="2807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090303, Западно-Казахстанская область, Бурлинский район, село Акбулак, улица Абая, 36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8(71133)26782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090304, Западно-Казахстанская область, Бурлинский район, село Аксу, улица Достык, 24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8(71133)26530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090305, Западно-Казахстанская область, Бурлинский район, село Александровка, улица Жамбула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8(71133)24364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090308, Западно-Казахстанская область, Бурлинский район, село Бурлин, улица Чапаевская, 14/2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8(71133)25182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Бумакольского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090307, Западно-Казахстанская область, Бурлинский район, село Бумаколь, улица Линейная, 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8(71133)50581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090306, Западно-Казахстанская область, Бурлинский район, село Березовка, улица Тупиковая, 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8(71133)23234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090309, Западно-Казахстанская область, Бурлинский район, село Жарсуат, улица Ленина, 35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8(71133)23666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090311, Западно-Казахстанская область, Бурлинский район, село Кентубек, улица Советская, 61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8(71133)27010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Канайского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090310, Западно-Казахстанская область, Бурлинский район, село Канай, улица Ленина, 26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8(71133)25588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090312, Западно-Казахстанская область, Бурлинский район, село Кирово, улица Больничная, 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8(71133)24182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090316, Западно-Казахстанская область, Бурлинский район, село Тихоновка, улица Ленина, 34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8(71133)37687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Кызылталского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090313, Западно-Казахстанская область, Бурлинский район, село Кызылтал, улица Аксайская, 32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8(71133)7522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Приурального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090314, Западно-Казахстанская область, Бурлинский район, село Приуральное, улица Ленина, 33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8(71133)27532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Пугачевского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090315, Западно-Казахстанская область, Бурлинский район, село Пугачево, улица Казахстан, 18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8(71133)26180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Успеновского сельского округа"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090317, Западно-Казахстанская область, Бурлинский район, село Успеновка, улица Советская, 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8(71133)51036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59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13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государственная услуга оказывается с момента сдачи необходимых документов получателем государственной услуги, указанных в пункте 11 Стандарта – не более 2 (двух) рабочих дней;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