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858f" w14:textId="b3b8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 в решение Акжаикского районного маслихата от 20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10 октября 2013 года № 14-1. Зарегистрировано Департаментом юстиции Западно-Казахстанской области 24 октября 2013 года № 3351. Утратило силу решением Акжаикского районного маслихата Западно-Казахстанской области от 16 января 2014 года № 17-1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16.01.2014 № 17-1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20 декабря 2012 года № 7-2 "О районном бюджете на 2013-2015 годы" (зарегистрированное в Реестре государственной регистрации нормативных правовых актов за № 3145, опубликованное 17 января 2013 года, 24 января 2013 года, 31 января 2013 года, 7 февраля 2013 года, 14 февраля 2013 года, 21 февраля 2013 года в районной газете "Жайык таны"),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Досмуханов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октября 2013 года № 14-1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4"/>
        <w:gridCol w:w="309"/>
        <w:gridCol w:w="309"/>
        <w:gridCol w:w="8916"/>
        <w:gridCol w:w="1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3925539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314088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31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0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9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3225331</w:t>
            </w:r>
          </w:p>
        </w:tc>
      </w:tr>
      <w:tr>
        <w:trPr>
          <w:trHeight w:val="5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3235331</w:t>
            </w:r>
          </w:p>
        </w:tc>
      </w:tr>
      <w:tr>
        <w:trPr>
          <w:trHeight w:val="25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369"/>
        <w:gridCol w:w="793"/>
        <w:gridCol w:w="817"/>
        <w:gridCol w:w="7731"/>
        <w:gridCol w:w="18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3942812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319097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299028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220590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212769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18798</w:t>
            </w:r>
          </w:p>
        </w:tc>
      </w:tr>
      <w:tr>
        <w:trPr>
          <w:trHeight w:val="9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18638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2560547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170924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2284399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2140989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74296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(детей), оставшегося без попечения родителей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инвалидов, обучающихся на дому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277546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254268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10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79905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17561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171931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217969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52576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348508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105241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93429</w:t>
            </w:r>
          </w:p>
        </w:tc>
      </w:tr>
      <w:tr>
        <w:trPr>
          <w:trHeight w:val="5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21346</w:t>
            </w:r>
          </w:p>
        </w:tc>
      </w:tr>
      <w:tr>
        <w:trPr>
          <w:trHeight w:val="3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116403</w:t>
            </w:r>
          </w:p>
        </w:tc>
      </w:tr>
      <w:tr>
        <w:trPr>
          <w:trHeight w:val="36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4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</w:t>
            </w:r>
          </w:p>
        </w:tc>
      </w:tr>
      <w:tr>
        <w:trPr>
          <w:trHeight w:val="7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62083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18534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5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-50756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50756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