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ef721" w14:textId="92ef7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электронных государственных услуг в сфере сельского хозяйства Западно-Казахстанской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29 марта 2013 года № 41. Зарегистрировано Департаментом юстиции Западно-Казахстанской области 8 мая 2013 года № 3288. Утратило силу постановлением акимата Западно-Казахстанской области от 15 января 2014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Западно-Казахстанской области от 15.01.2014 № 1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местном государственном управлении и самоуправлении в Республике Казахстан", от 27 ноября 2000 года </w:t>
      </w:r>
      <w:r>
        <w:rPr>
          <w:rFonts w:ascii="Times New Roman"/>
          <w:b w:val="false"/>
          <w:i w:val="false"/>
          <w:color w:val="000000"/>
          <w:sz w:val="28"/>
        </w:rPr>
        <w:t>"Об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административных процедурах", от 11 января 2007 года </w:t>
      </w:r>
      <w:r>
        <w:rPr>
          <w:rFonts w:ascii="Times New Roman"/>
          <w:b w:val="false"/>
          <w:i w:val="false"/>
          <w:color w:val="000000"/>
          <w:sz w:val="28"/>
        </w:rPr>
        <w:t>"Об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информатизации" акимат Западно-Казахстанской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</w:t>
      </w:r>
      <w:r>
        <w:rPr>
          <w:rFonts w:ascii="Times New Roman"/>
          <w:b w:val="false"/>
          <w:i w:val="false"/>
          <w:color w:val="1e1e1e"/>
          <w:sz w:val="28"/>
        </w:rPr>
        <w:t>"Выдача лицензии, переоформление, выдача дубликатов лицензии для занятия деятельностью в области ветеринарии"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"Выдача лицензии, переоформление, выдача дубликатов лицензии на оказание услуг по складской деятельности с выдачей зерновых расписок";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"Выдача лицензии, переоформление, выдача дубликатов лицензии на осуществление деятельности по производству (формуляции) пестицидов (ядохимикатов)";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"Выдача лицензии, переоформление, выдача дубликатов лицензии на осуществление деятельности по реализации пестицидов (ядохимикатов)";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"Выдача лицензии, переоформление, выдача дубликатов лицензии на осуществление деятельности по применению пестицидов (ядохимикатов) аэрозольным и фумигационным способами".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Западно-Казахстанской области Салыкова Е.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области                           Н. Ногаев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_____________А. Жумагалиев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29.03.2013 г.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марта 2013 года № 41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лицензии, переоформление,</w:t>
      </w:r>
      <w:r>
        <w:br/>
      </w:r>
      <w:r>
        <w:rPr>
          <w:rFonts w:ascii="Times New Roman"/>
          <w:b/>
          <w:i w:val="false"/>
          <w:color w:val="000000"/>
        </w:rPr>
        <w:t>
выдача дубликатов лицензии для занятия</w:t>
      </w:r>
      <w:r>
        <w:br/>
      </w:r>
      <w:r>
        <w:rPr>
          <w:rFonts w:ascii="Times New Roman"/>
          <w:b/>
          <w:i w:val="false"/>
          <w:color w:val="000000"/>
        </w:rPr>
        <w:t>
деятельностью в области ветеринарии"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Электронная государственная услуга "Выдача лицензии, переоформление, выдача дубликатов лицензии для занятия деятельностью в области ветеринарии" (далее – электронная государственная услуга) оказывается государственным учреждением "Управление сельского хозяйства Западно-Казахстанской области" (далее – услугодатель), а также через веб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портал "электронного правительства" по адресу: www.e.gov.kz и веб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портал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 по адресу: www.elicense.kz (далее – ПЭП).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лицензии, переоформление, выдача дубликатов лицензии для занятия деятельностью в области ветеринарии", утвержденного постановлением Правительства Республики Казахстан от 31 августа 2012 года № 1108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АРМ – автоматизированное рабочее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аппаратно–программного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получатель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бизнес–идентификационный номер, уникальный номер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единая нотариальная информационная система - это аппаратно-программный комплекс, предназначенный для автоматизации нотариальной деятельности и взаимодействия органов юстиции и нотариальных палат (далее - ЕНИС).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веб–портал "Е-лицензирование" –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 (далее – ИС ГБД "Е-лицензирование");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государственная база данных "Физические лица"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государственная база данных "Юридические лица" -,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структурно–функциональные единицы (далее - СФЕ) перечень структурных подразделений государственных органов, учреждений или иных организаций и информационные системы, которые участвуют в процессе оказания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транзакционная услуга – услуга по предоставлению получателям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электронный документ – документ, в котором информация представлена в электронно–цифровой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электронная лицензия – лицензия в форме электронного документа, оформляемая и выдаваемая с использованием информационных технологий, равнозначная лицензии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электронные государственные услуги - государственные услуги, оказываемые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веб–портал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платежный шлюз "электронного правительства" – автоматизированная информационная система, предназначенная для обеспечения взаимодействия между информационными системами банков второго уровня, организаций, осуществляющих отдельные виды банковских операций, и "электронного правительства" при осуществлении платежей физических и юридических лиц (далее – ПШЭП);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шлюз "электронного правительства" – информационная система, предназначенная для интеграции информационных систем "электронного правительства"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</w:p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</w:t>
      </w:r>
      <w:r>
        <w:br/>
      </w:r>
      <w:r>
        <w:rPr>
          <w:rFonts w:ascii="Times New Roman"/>
          <w:b/>
          <w:i w:val="false"/>
          <w:color w:val="000000"/>
        </w:rPr>
        <w:t>
по оказанию электронной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Пошаговые действия и решения услугодателя через ПЭП (диаграмма № 1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осуществляет регистрацию на ПЭП с помощью своего регистрационного свидетельства ЭЦП, которое хранится в интернет-браузере компьютера получателя (осуществляется для незарегистрированных 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  получателя регистрационного свидетельства ЭЦП, процесс ввода получателем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получателе через логин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имеющимися нарушениями в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услуги, указанной в настоящем Регламенте, вывод на экран формы запроса для оказания услуги и заполнение получателемем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ПШЭП, а затем эта информация поступает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"Е-лицензирование"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получателемем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  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получателя) в ИС ГБД "Е-лицензирование" и обработка запроса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  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получателя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получателемем результата услуги (электронная лицензия), сформированной ПЭП.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услугодателя (диаграмма № 2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"Е-лицензирование"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"Е-лицензирование"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"Е-лицензирование"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ГБД ФЛ/ГБД ЮЛ о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получателемем,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"Е-лицензирование" и обработка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  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услуге в связи с имеющимися нарушениями в данных получателя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получателемем результата услуги (электронная лицензия) сформированной ИС ГБД "Е-лицензирование".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Формы заполнения запроса и ответа на услугу приведены в веб-портале "Е-лицензирование" www.elicense.kz 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получателем статуса исполнения запроса по электронной государственной услуге: на портале "электронного правительства" в разделе "История получения услуг", а также при обращении в государственное учреждение "Управление сельского хозяйства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электронной государственной услуги можно получить по телефону саll–центра 1414.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электронной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СФЕ,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получатель;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услугодатель.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СФЕ через ПЭП (таблица 1) и услугодателя (таблица 2)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Результаты оказания услуги получателям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Требования, предъявляемые к процессу оказания услуги получателям: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ИИН/БИН у лица, которому выдается электронная лицензия;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получателя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наличие банковской карточки или текущего счета в банке второго уровня.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для занятия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деятельностью в области ветеринарии"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>
действий СФЕ через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2"/>
        <w:gridCol w:w="3303"/>
        <w:gridCol w:w="3303"/>
        <w:gridCol w:w="3303"/>
      </w:tblGrid>
      <w:tr>
        <w:trPr>
          <w:trHeight w:val="675" w:hRule="atLeast"/>
        </w:trPr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</w:tr>
      <w:tr>
        <w:trPr>
          <w:trHeight w:val="795" w:hRule="atLeast"/>
        </w:trPr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Прикрепление в интернет-браузер компьютера пользователя регистрационного свидетельства ЭЦП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получателя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 прикреплением необходимых документов в электронном виде</w:t>
            </w:r>
          </w:p>
        </w:tc>
      </w:tr>
      <w:tr>
        <w:trPr>
          <w:trHeight w:val="495" w:hRule="atLeast"/>
        </w:trPr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</w:tr>
      <w:tr>
        <w:trPr>
          <w:trHeight w:val="300" w:hRule="atLeast"/>
        </w:trPr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секунд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</w:tr>
      <w:tr>
        <w:trPr>
          <w:trHeight w:val="825" w:hRule="atLeast"/>
        </w:trPr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2-если есть нарушения в данных 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3–если авторизация прошла успешно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3"/>
        <w:gridCol w:w="3409"/>
        <w:gridCol w:w="3409"/>
        <w:gridCol w:w="3410"/>
      </w:tblGrid>
      <w:tr>
        <w:trPr>
          <w:trHeight w:val="675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ПШЭП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Получатель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ПЭП </w:t>
            </w:r>
          </w:p>
        </w:tc>
      </w:tr>
      <w:tr>
        <w:trPr>
          <w:trHeight w:val="795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услуги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отсутствием оплаты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ЭЦП для удостоверения (подписания) запроса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сообщения об отказе в связи с не подтверждением подлинности ЭЦП получателя</w:t>
            </w:r>
          </w:p>
        </w:tc>
      </w:tr>
      <w:tr>
        <w:trPr>
          <w:trHeight w:val="495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завершении действия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</w:tr>
      <w:tr>
        <w:trPr>
          <w:trHeight w:val="30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</w:tr>
      <w:tr>
        <w:trPr>
          <w:trHeight w:val="84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5-если не оплатил;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6-если оплатил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7-если в ЭЦП ошибка;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8-если ЭЦП без ошибки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2"/>
        <w:gridCol w:w="3303"/>
        <w:gridCol w:w="3303"/>
        <w:gridCol w:w="3303"/>
      </w:tblGrid>
      <w:tr>
        <w:trPr>
          <w:trHeight w:val="675" w:hRule="atLeast"/>
        </w:trPr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795" w:hRule="atLeast"/>
        </w:trPr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запрос посредством ЭЦП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заявление (запроса получателя) в ИС "Е-лицензирование" и обработка запроса в ИС "Е-лицензирование"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сообщения об отказе в связи с имеющимися нарушениями в данных получателя в ИС "Е-лицензирование" 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(электронная лицензия)</w:t>
            </w:r>
          </w:p>
        </w:tc>
      </w:tr>
      <w:tr>
        <w:trPr>
          <w:trHeight w:val="495" w:hRule="atLeast"/>
        </w:trPr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заявлению.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лицензия</w:t>
            </w:r>
          </w:p>
        </w:tc>
      </w:tr>
      <w:tr>
        <w:trPr>
          <w:trHeight w:val="300" w:hRule="atLeast"/>
        </w:trPr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рабочих дней 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825" w:hRule="atLeast"/>
        </w:trPr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10-проверка услугодателем соответствия получателя квалификационным требованиям и основаниям для выдачи лицензии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>
действий СФЕ через услугодателя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5"/>
        <w:gridCol w:w="3335"/>
        <w:gridCol w:w="3336"/>
        <w:gridCol w:w="3336"/>
      </w:tblGrid>
      <w:tr>
        <w:trPr>
          <w:trHeight w:val="675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Услугодатель </w:t>
            </w:r>
          </w:p>
        </w:tc>
      </w:tr>
      <w:tr>
        <w:trPr>
          <w:trHeight w:val="30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ИС ГБД "Е-лицензирование"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сотрудником услугодателя услуги</w:t>
            </w:r>
          </w:p>
        </w:tc>
      </w:tr>
      <w:tr>
        <w:trPr>
          <w:trHeight w:val="1695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</w:tr>
      <w:tr>
        <w:trPr>
          <w:trHeight w:val="300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секунд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</w:tr>
      <w:tr>
        <w:trPr>
          <w:trHeight w:val="1665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Проверка в ИС ГБД "Е-лицензирование" подлинности данных логина и пароля сотрудника услугодателя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7"/>
        <w:gridCol w:w="4447"/>
        <w:gridCol w:w="4448"/>
      </w:tblGrid>
      <w:tr>
        <w:trPr>
          <w:trHeight w:val="675" w:hRule="atLeast"/>
        </w:trPr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ЮЛ/ГБД ФЛ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ГБД "Е-лицензирование" 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</w:tr>
      <w:tr>
        <w:trPr>
          <w:trHeight w:val="30" w:hRule="atLeast"/>
        </w:trPr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на проверку данных получателя в ГБД ЮЛ/ ГБД ФЛ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данных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с прикреплением документов</w:t>
            </w:r>
          </w:p>
        </w:tc>
      </w:tr>
      <w:tr>
        <w:trPr>
          <w:trHeight w:val="1185" w:hRule="atLeast"/>
        </w:trPr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</w:tr>
      <w:tr>
        <w:trPr>
          <w:trHeight w:val="300" w:hRule="atLeast"/>
        </w:trPr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</w:tr>
      <w:tr>
        <w:trPr>
          <w:trHeight w:val="975" w:hRule="atLeast"/>
        </w:trPr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5-если есть нарушения в данных получателя;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6-если авторизация прошла успешно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7"/>
        <w:gridCol w:w="4447"/>
        <w:gridCol w:w="4448"/>
      </w:tblGrid>
      <w:tr>
        <w:trPr>
          <w:trHeight w:val="675" w:hRule="atLeast"/>
        </w:trPr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ГБД "Е-лицензирование" 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ГБД "Е-лицензирование" 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ГБД "Е-лицензирование" </w:t>
            </w:r>
          </w:p>
        </w:tc>
      </w:tr>
      <w:tr>
        <w:trPr>
          <w:trHeight w:val="30" w:hRule="atLeast"/>
        </w:trPr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в ИС ГБД "Е-лицензирование" и обработка услуги в ИС ГБД "Е-лицензирование"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услуге в связи с имеющимися нарушениями в данных получателя в ИС ГБД "Е-лицензирование"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(электронная лицензия)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290" w:hRule="atLeast"/>
        </w:trPr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лицензия</w:t>
            </w:r>
          </w:p>
        </w:tc>
      </w:tr>
      <w:tr>
        <w:trPr>
          <w:trHeight w:val="300" w:hRule="atLeast"/>
        </w:trPr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15" w:hRule="atLeast"/>
        </w:trPr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8-если в ИС ГБД "Е-лицензирование" отсутствуют данные по запросу;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9-если данные по запросу найдены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для занятия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деятельностью в области ветеринарии"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</w:t>
      </w:r>
      <w:r>
        <w:br/>
      </w:r>
      <w:r>
        <w:rPr>
          <w:rFonts w:ascii="Times New Roman"/>
          <w:b/>
          <w:i w:val="false"/>
          <w:color w:val="000000"/>
        </w:rPr>
        <w:t>
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при оказании электронной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через ПЭП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483600" cy="450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8360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</w:t>
      </w:r>
      <w:r>
        <w:br/>
      </w:r>
      <w:r>
        <w:rPr>
          <w:rFonts w:ascii="Times New Roman"/>
          <w:b/>
          <w:i w:val="false"/>
          <w:color w:val="000000"/>
        </w:rPr>
        <w:t>
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при оказании электронной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через услугодателя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674100" cy="500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74100" cy="500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61300" cy="557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61300" cy="557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для занятия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деятельностью в области ветеринарии"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</w:t>
      </w:r>
      <w:r>
        <w:br/>
      </w:r>
      <w:r>
        <w:rPr>
          <w:rFonts w:ascii="Times New Roman"/>
          <w:b/>
          <w:i w:val="false"/>
          <w:color w:val="000000"/>
        </w:rPr>
        <w:t>
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</w:t>
      </w:r>
      <w:r>
        <w:br/>
      </w:r>
      <w:r>
        <w:rPr>
          <w:rFonts w:ascii="Times New Roman"/>
          <w:b/>
          <w:i w:val="false"/>
          <w:color w:val="000000"/>
        </w:rPr>
        <w:t>
"качество" и "доступность"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марта 2013 года № 41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лицензии, переоформление,</w:t>
      </w:r>
      <w:r>
        <w:br/>
      </w:r>
      <w:r>
        <w:rPr>
          <w:rFonts w:ascii="Times New Roman"/>
          <w:b/>
          <w:i w:val="false"/>
          <w:color w:val="000000"/>
        </w:rPr>
        <w:t>
выдача дубликатов лицензии на оказание</w:t>
      </w:r>
      <w:r>
        <w:br/>
      </w:r>
      <w:r>
        <w:rPr>
          <w:rFonts w:ascii="Times New Roman"/>
          <w:b/>
          <w:i w:val="false"/>
          <w:color w:val="000000"/>
        </w:rPr>
        <w:t>
услуг по складской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
с выдачей зерновых расписок"</w:t>
      </w:r>
    </w:p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Электронная государственная услуга "Выдача лицензии, переоформление, выдача дубликатов лицензии на оказание услуг по складской деятельности с выдачей зерновых расписок" (далее – электронная государственная услуга) оказывается государственным учреждением "Управление сельского хозяйства Западно-Казахстанской области" (далее – услугодатель), а также через веб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портал "электронного правительства" по адресу: www.e.gov.kz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веб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портал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 по адресу: www.elicense.kz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– ПЭП).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лицензии, переоформление, выдача дубликатов лицензии на оказание услуг по складской деятельности с выдачей зерновых расписок", утвержденного постановлением Правительства Республики Казахстан от 31 августа 2012 года № 1108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АРМ – автоматизированное рабочее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аппаратно–программного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получатель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бизнес–идентификационный номер, уникальный номер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единая нотариальная информационная система - это аппаратно-программный комплекс, предназначенный для автоматизации нотариальной деятельности и взаимодействия органов юстиции и нотариальных палат (далее - ЕНИС).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веб–портал "Е-лицензирование" –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 (далее – ИС ГБД "Е-лицензирование");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государственная база данных "Физические лица"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государственная база данных "Юридические лица" -,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структурно–функциональные единицы (далее - СФЕ) перечень структурных подразделений государственных органов, учреждений или иных организаций и информационные системы, которые участвуют в процессе оказания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транзакционная услуга – услуга по предоставлению получателям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электронный документ – документ, в котором информация представлена в электронно–цифровой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электронная лицензия – лицензия в форме электронного документа, оформляемая и выдаваемая с использованием информационных технологий, равнозначная лицензии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электронные государственные услуги - государственные услуги, оказываемые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веб–портал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платежный шлюз "электронного правительства" – автоматизированная информационная система, предназначенная для обеспечения взаимодействия между информационными системами банков второго уровня, организаций, осуществляющих отдельные виды банковских операций, и "электронного правительства" при осуществлении платежей физических и юридических лиц (далее – ПШЭП);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шлюз "электронного правительства" – информационная система, предназначенная для интеграции информационных систем "электронного правительства"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</w:p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</w:t>
      </w:r>
      <w:r>
        <w:br/>
      </w:r>
      <w:r>
        <w:rPr>
          <w:rFonts w:ascii="Times New Roman"/>
          <w:b/>
          <w:i w:val="false"/>
          <w:color w:val="000000"/>
        </w:rPr>
        <w:t>
по оказанию электронной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Пошаговые действия и решения услугодателя через ПЭП (диаграмма № 1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осуществляет регистрацию на ПЭП с помощью своего регистрационного свидетельства ЭЦП, которое хранится в интернет-браузере компьютера получателя (осуществляется для незарегистрированных получателемей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  получателя регистрационного свидетельства ЭЦП, процесс ввода получателемем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получателеме через логин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имеющимися нарушениями в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получателемем услуги, указанной в настоящем Регламенте, вывод на экран формы запроса для оказания услуги и заполнение получателемем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ПШЭП, а затем эта информация поступает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"Е-лицензирование"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получателемем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  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получателя) в ИС ГБД "Е-лицензирование" и обработка запроса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  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получателя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получателемем результата услуги (электронная лицензия), сформированной ПЭП.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услугодателя (диаграмма № 2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"Е-лицензирование"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"Е-лицензирование"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"Е-лицензирование"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ГБД ФЛ/ГБД ЮЛ о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получателемем,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"Е-лицензирование" и обработка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  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услуге в связи с имеющимися нарушениями в данных получателя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получателемем результата услуги (электронная лицензия) сформированной ИС ГБД "Е-лицензирование".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Формы заполнения запроса и ответа на услугу приведены веб-портал "Е-лицензирование"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получателем статуса исполнения запроса по электронной государственной услуге: на портале "электронного правительства" в разделе "История получения услуг", а также при обращении в государственное учреждение "Управление сельского хозяйства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электронной государственной услуги можно получить по телефону саll–центра 1414.</w:t>
      </w:r>
    </w:p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электронной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СФЕ,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получатель;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услугодатель.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СФЕ через ПЭП (таблица 1) и услугодателя (таблица 2)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Результаты оказания услуги получателям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Требования, предъявляемые к процессу оказания услуги получателям: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ИИН/БИН у лица, которому выдается электронная лицензия;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получателя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наличие банковской карточки или текущего счета в банке второго уровня.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на оказание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 по складской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выдачей зерновых расписок"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>
действий СФЕ через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2"/>
        <w:gridCol w:w="3303"/>
        <w:gridCol w:w="3303"/>
        <w:gridCol w:w="3303"/>
      </w:tblGrid>
      <w:tr>
        <w:trPr>
          <w:trHeight w:val="675" w:hRule="atLeast"/>
        </w:trPr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</w:tr>
      <w:tr>
        <w:trPr>
          <w:trHeight w:val="795" w:hRule="atLeast"/>
        </w:trPr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Прикрепление в интернет-браузер компьютера пользователя регистрационного свидетельства ЭЦП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получателя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 прикреплением необходимых документов в электронном виде</w:t>
            </w:r>
          </w:p>
        </w:tc>
      </w:tr>
      <w:tr>
        <w:trPr>
          <w:trHeight w:val="495" w:hRule="atLeast"/>
        </w:trPr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</w:tr>
      <w:tr>
        <w:trPr>
          <w:trHeight w:val="300" w:hRule="atLeast"/>
        </w:trPr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секунд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</w:tr>
      <w:tr>
        <w:trPr>
          <w:trHeight w:val="825" w:hRule="atLeast"/>
        </w:trPr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2-если есть нарушения в данных 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3-если авторизация прошла успешно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3"/>
        <w:gridCol w:w="3409"/>
        <w:gridCol w:w="3409"/>
        <w:gridCol w:w="3410"/>
      </w:tblGrid>
      <w:tr>
        <w:trPr>
          <w:trHeight w:val="675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ПШЭП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Получатель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ПЭП </w:t>
            </w:r>
          </w:p>
        </w:tc>
      </w:tr>
      <w:tr>
        <w:trPr>
          <w:trHeight w:val="795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услуги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отсутствием оплаты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ЭЦП для удостоверения (подписания) запроса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сообщения об отказе в связи с не подтверждением подлинности ЭЦП получателя</w:t>
            </w:r>
          </w:p>
        </w:tc>
      </w:tr>
      <w:tr>
        <w:trPr>
          <w:trHeight w:val="495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завершении действия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</w:tr>
      <w:tr>
        <w:trPr>
          <w:trHeight w:val="30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</w:tr>
      <w:tr>
        <w:trPr>
          <w:trHeight w:val="84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5-если не оплатил;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6-если оплатил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7-если в ЭЦП ошибка;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8-если ЭЦП без ошибки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2"/>
        <w:gridCol w:w="3303"/>
        <w:gridCol w:w="3303"/>
        <w:gridCol w:w="3303"/>
      </w:tblGrid>
      <w:tr>
        <w:trPr>
          <w:trHeight w:val="675" w:hRule="atLeast"/>
        </w:trPr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795" w:hRule="atLeast"/>
        </w:trPr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запрос посредством ЭЦП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заявление (запроса получателя) в ИС "Е-лицензирование" и обработка запроса в ИС "Е-лицензирование"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сообщения об отказе в связи с имеющимися нарушениями в данных получателя в ИС "Е-лицензирование" 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(электронная лицензия)</w:t>
            </w:r>
          </w:p>
        </w:tc>
      </w:tr>
      <w:tr>
        <w:trPr>
          <w:trHeight w:val="495" w:hRule="atLeast"/>
        </w:trPr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заявлению.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лицензия</w:t>
            </w:r>
          </w:p>
        </w:tc>
      </w:tr>
      <w:tr>
        <w:trPr>
          <w:trHeight w:val="300" w:hRule="atLeast"/>
        </w:trPr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рабочих дней 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825" w:hRule="atLeast"/>
        </w:trPr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10-проверка услугодателем соответствия получателя квалификационным требованиям и основаниям для выдачи лицензии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>
действий СФЕ через услугодателя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5"/>
        <w:gridCol w:w="3335"/>
        <w:gridCol w:w="3336"/>
        <w:gridCol w:w="3336"/>
      </w:tblGrid>
      <w:tr>
        <w:trPr>
          <w:trHeight w:val="675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Услугодатель </w:t>
            </w:r>
          </w:p>
        </w:tc>
      </w:tr>
      <w:tr>
        <w:trPr>
          <w:trHeight w:val="30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ИС ГБД "Е-лицензирование"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сотрудником услугодателя услуги</w:t>
            </w:r>
          </w:p>
        </w:tc>
      </w:tr>
      <w:tr>
        <w:trPr>
          <w:trHeight w:val="1695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</w:tr>
      <w:tr>
        <w:trPr>
          <w:trHeight w:val="300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секунд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</w:tr>
      <w:tr>
        <w:trPr>
          <w:trHeight w:val="1665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Проверка в ИС ГБД "Е-лицензирование" подлинности данных логина и пароля сотрудника услугодателя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7"/>
        <w:gridCol w:w="4447"/>
        <w:gridCol w:w="4448"/>
      </w:tblGrid>
      <w:tr>
        <w:trPr>
          <w:trHeight w:val="675" w:hRule="atLeast"/>
        </w:trPr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ЮЛ/ГБД ФЛ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ГБД "Е-лицензирование" 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</w:tr>
      <w:tr>
        <w:trPr>
          <w:trHeight w:val="30" w:hRule="atLeast"/>
        </w:trPr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на проверку данных получателя в ГБД ЮЛ/ ГБД ФЛ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данных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с прикреплением документов</w:t>
            </w:r>
          </w:p>
        </w:tc>
      </w:tr>
      <w:tr>
        <w:trPr>
          <w:trHeight w:val="1185" w:hRule="atLeast"/>
        </w:trPr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</w:tr>
      <w:tr>
        <w:trPr>
          <w:trHeight w:val="300" w:hRule="atLeast"/>
        </w:trPr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</w:tr>
      <w:tr>
        <w:trPr>
          <w:trHeight w:val="975" w:hRule="atLeast"/>
        </w:trPr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5-если есть нарушения в данных получателя;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6-если авторизация прошла успешно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7"/>
        <w:gridCol w:w="4447"/>
        <w:gridCol w:w="4448"/>
      </w:tblGrid>
      <w:tr>
        <w:trPr>
          <w:trHeight w:val="675" w:hRule="atLeast"/>
        </w:trPr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ГБД "Е-лицензирование" 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ГБД "Е-лицензирование" 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ГБД "Е-лицензирование" </w:t>
            </w:r>
          </w:p>
        </w:tc>
      </w:tr>
      <w:tr>
        <w:trPr>
          <w:trHeight w:val="30" w:hRule="atLeast"/>
        </w:trPr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в ИС ГБД "Е-лицензирование" и обработка услуги в ИС ГБД "Е-лицензирование"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услуге в связи с имеющимися нарушениями в данных получателя в ИС ГБД "Е-лицензирование"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(электронная лицензия)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290" w:hRule="atLeast"/>
        </w:trPr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лицензия</w:t>
            </w:r>
          </w:p>
        </w:tc>
      </w:tr>
      <w:tr>
        <w:trPr>
          <w:trHeight w:val="300" w:hRule="atLeast"/>
        </w:trPr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15" w:hRule="atLeast"/>
        </w:trPr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8-если в ИС ГБД "Е-лицензирование" отсутствуют данные по запросу;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9-если данные по запросу найдены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на оказание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 по складской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выдачей зерновых расписок"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</w:t>
      </w:r>
      <w:r>
        <w:br/>
      </w:r>
      <w:r>
        <w:rPr>
          <w:rFonts w:ascii="Times New Roman"/>
          <w:b/>
          <w:i w:val="false"/>
          <w:color w:val="000000"/>
        </w:rPr>
        <w:t>
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при оказании электронной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через ПЭП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470900" cy="452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470900" cy="452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</w:t>
      </w:r>
      <w:r>
        <w:br/>
      </w:r>
      <w:r>
        <w:rPr>
          <w:rFonts w:ascii="Times New Roman"/>
          <w:b/>
          <w:i w:val="false"/>
          <w:color w:val="000000"/>
        </w:rPr>
        <w:t>
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при оказании электронной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через услугодателя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521700" cy="491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52170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34300" cy="548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на оказание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 по складской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выдачей зерновых расписок"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анкеты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определения показателей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"качество" и "доступность"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марта 2013 года № 41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лицензии, переоформление,</w:t>
      </w:r>
      <w:r>
        <w:br/>
      </w:r>
      <w:r>
        <w:rPr>
          <w:rFonts w:ascii="Times New Roman"/>
          <w:b/>
          <w:i w:val="false"/>
          <w:color w:val="000000"/>
        </w:rPr>
        <w:t>
выдача дубликатов лицензии на осуществление</w:t>
      </w:r>
      <w:r>
        <w:br/>
      </w:r>
      <w:r>
        <w:rPr>
          <w:rFonts w:ascii="Times New Roman"/>
          <w:b/>
          <w:i w:val="false"/>
          <w:color w:val="000000"/>
        </w:rPr>
        <w:t>
деятельности по производству (формуляции)</w:t>
      </w:r>
      <w:r>
        <w:br/>
      </w:r>
      <w:r>
        <w:rPr>
          <w:rFonts w:ascii="Times New Roman"/>
          <w:b/>
          <w:i w:val="false"/>
          <w:color w:val="000000"/>
        </w:rPr>
        <w:t>
пестицидов (ядохимикатов)"</w:t>
      </w:r>
    </w:p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Электронная государственная услуга "Выдача лицензии, переоформление, выдача дубликатов лицензии на осуществление деятельности по производству (формуляции) пестицидов (ядохимикатов)" (далее – электронная государственная услуга) оказывается государственным учреждением "Управление сельского хозяйства Западно-Казахстанской области" (далее – услугодатель), а также через веб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портал "электронного правительства" по адресу: www.e.gov.kz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веб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портал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 по адресу: www.elicense.kz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– ПЭП).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лицензии, переоформление, выдача дубликатов лицензии на осуществление деятельности по производству (формуляции) пестицидов (ядохимикатов)", утвержденного постановлением Правительства Республики Казахстан от 31 августа 2012 года № 1108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АРМ – автоматизированное рабочее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аппаратно–программного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получатель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бизнес–идентификационный номер, уникальный номер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единая нотариальная информационная система - это аппаратно-программный комплекс, предназначенный для автоматизации нотариальной деятельности и взаимодействия органов юстиции и нотариальных палат (далее - ЕНИС).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веб–портал "Е-лицензирование" –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 (далее – ИС ГБД "Е-лицензирование");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государственная база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"Физические лица"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государственная база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"Юридические лица" -,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– 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структурно–функциональные единицы (далее - СФЕ) перечень структурных подразделений государственных органов, учреждений или иных организаций и информационные системы, которые участвуют в процессе оказания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транзакционная услуга – услуга по предоставлению получателям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электронный документ – документ, в котором информация представлена в электронно–цифровой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электронная лицензия – лицензия в форме электронного документа, оформляемая и выдаваемая с использованием информационных технологий, равнозначная лицензии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электронные государственные услуги - государственные услуги, оказываемые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веб–портал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платежный шлюз "электронного правительства" – автоматизированная информационная система, предназначенная для обеспечения взаимодействия между информационными системами банков второго уровня, организаций, осуществляющих отдельные виды банковских операций, и "электронного правительства" при осуществлении платежей физических и юридических лиц (далее – ПШЭП);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шлюз "электронного правительства" – информационная система, предназначенная для интеграции информационных систем "электронного правительства"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</w:p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</w:t>
      </w:r>
      <w:r>
        <w:br/>
      </w:r>
      <w:r>
        <w:rPr>
          <w:rFonts w:ascii="Times New Roman"/>
          <w:b/>
          <w:i w:val="false"/>
          <w:color w:val="000000"/>
        </w:rPr>
        <w:t>
по оказанию электронной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Пошаговые действия и решения услугодателя через ПЭП (диаграмма № 1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осуществляет регистрацию на ПЭП с помощью своего регистрационного свидетельства ЭЦП, которое хранится в интернет-браузере компьютера получателя (осуществляется для незарегистрированных получателемей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  получателя регистрационного свидетельства ЭЦП, процесс ввода получателемем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получателеме через логин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имеющимися нарушениями в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получателемем услуги, указанной в настоящем Регламенте, вывод на экран формы запроса для оказания услуги и заполнение получателемем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ПШЭП, а затем эта информация поступает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"Е-лицензирование"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получателемем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  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получателя) в ИС ГБД "Е-лицензирование" и обработка запроса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  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получателя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получателемем результата услуги (электронная лицензия), сформированной ПЭП.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услугодателя (диаграмма № 2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"Е-лицензирование"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"Е-лицензирование"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"Е-лицензирование"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ГБД ФЛ/ГБД ЮЛ о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получателемем,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"Е-лицензирование" и обработка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  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услуге в связи с имеющимися нарушениями в данных получателя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получателемем результата услуги (электронная лицензия) сформированной ИС ГБД "Е-лицензирование".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Формы заполнения запроса и ответа на услугу приведены веб-портал "Е-лицензирование"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получателем статуса исполнения запроса по электронной государственной услуге: на портале "электронного правительства" в разделе "История получения услуг", а также при обращении в государственное учреждение "Управление сельского хозяйства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электронной государственной услуги можно получить по телефону саll–центра 1414.</w:t>
      </w:r>
    </w:p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электронной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СФЕ,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получатель;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услугодатель.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СФЕ через ПЭП (таблица 1) и услугодателя (таблица 2)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Результаты оказания услуги получателям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Требования, предъявляемые к процессу оказания услуги получателям: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ИИН/БИН у лица, которому выдается электронная лицензия;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получателя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наличие банковской карточки или текущего счета в банке второго уровня.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осуществление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производству (формуляции)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пестицидов (ядохимикатов)"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>
действий СФЕ через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2"/>
        <w:gridCol w:w="3303"/>
        <w:gridCol w:w="3303"/>
        <w:gridCol w:w="3303"/>
      </w:tblGrid>
      <w:tr>
        <w:trPr>
          <w:trHeight w:val="675" w:hRule="atLeast"/>
        </w:trPr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</w:tr>
      <w:tr>
        <w:trPr>
          <w:trHeight w:val="795" w:hRule="atLeast"/>
        </w:trPr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Прикрепление в интернет-браузер компьютера пользователя регистрационного свидетельства ЭЦП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получателя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 прикреплением необходимых документов в электронном виде</w:t>
            </w:r>
          </w:p>
        </w:tc>
      </w:tr>
      <w:tr>
        <w:trPr>
          <w:trHeight w:val="495" w:hRule="atLeast"/>
        </w:trPr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</w:tr>
      <w:tr>
        <w:trPr>
          <w:trHeight w:val="300" w:hRule="atLeast"/>
        </w:trPr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секунд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</w:tr>
      <w:tr>
        <w:trPr>
          <w:trHeight w:val="825" w:hRule="atLeast"/>
        </w:trPr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2-если есть нарушения в данных 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3-если авторизация прошла успешно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3"/>
        <w:gridCol w:w="3409"/>
        <w:gridCol w:w="3409"/>
        <w:gridCol w:w="3410"/>
      </w:tblGrid>
      <w:tr>
        <w:trPr>
          <w:trHeight w:val="675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ПШЭП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Получатель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ПЭП </w:t>
            </w:r>
          </w:p>
        </w:tc>
      </w:tr>
      <w:tr>
        <w:trPr>
          <w:trHeight w:val="795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услуги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отсутствием оплаты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ЭЦП для удостоверения (подписания) запроса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сообщения об отказе в связи с не подтверждением подлинности ЭЦП получателя</w:t>
            </w:r>
          </w:p>
        </w:tc>
      </w:tr>
      <w:tr>
        <w:trPr>
          <w:trHeight w:val="495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завершении действия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</w:tr>
      <w:tr>
        <w:trPr>
          <w:trHeight w:val="30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</w:tr>
      <w:tr>
        <w:trPr>
          <w:trHeight w:val="84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5-если не оплатил;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6-если оплатил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7-если в ЭЦП ошибка;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8-если ЭЦП без ошибки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2"/>
        <w:gridCol w:w="3303"/>
        <w:gridCol w:w="3303"/>
        <w:gridCol w:w="3303"/>
      </w:tblGrid>
      <w:tr>
        <w:trPr>
          <w:trHeight w:val="675" w:hRule="atLeast"/>
        </w:trPr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795" w:hRule="atLeast"/>
        </w:trPr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запрос посредством ЭЦП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заявление (запроса получателя) в ИС "Е-лицензирование" и обработка запроса в ИС "Е-лицензирование"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сообщения об отказе в связи с имеющимися нарушениями в данных получателя в ИС "Е-лицензирование" 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(электронная лицензия)</w:t>
            </w:r>
          </w:p>
        </w:tc>
      </w:tr>
      <w:tr>
        <w:trPr>
          <w:trHeight w:val="495" w:hRule="atLeast"/>
        </w:trPr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заявлению.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лицензия</w:t>
            </w:r>
          </w:p>
        </w:tc>
      </w:tr>
      <w:tr>
        <w:trPr>
          <w:trHeight w:val="300" w:hRule="atLeast"/>
        </w:trPr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рабочих дней 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825" w:hRule="atLeast"/>
        </w:trPr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10-проверка услугодателем соответствия получателя квалификационным требованиям и основаниям для выдачи лицензии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>
действий СФЕ через услугодателя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5"/>
        <w:gridCol w:w="3335"/>
        <w:gridCol w:w="3336"/>
        <w:gridCol w:w="3336"/>
      </w:tblGrid>
      <w:tr>
        <w:trPr>
          <w:trHeight w:val="675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Услугодатель </w:t>
            </w:r>
          </w:p>
        </w:tc>
      </w:tr>
      <w:tr>
        <w:trPr>
          <w:trHeight w:val="30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ИС ГБД "Е-лицензирование"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сотрудником услугодателя услуги</w:t>
            </w:r>
          </w:p>
        </w:tc>
      </w:tr>
      <w:tr>
        <w:trPr>
          <w:trHeight w:val="1695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</w:tr>
      <w:tr>
        <w:trPr>
          <w:trHeight w:val="300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секунд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</w:tr>
      <w:tr>
        <w:trPr>
          <w:trHeight w:val="1665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Проверка в ИС ГБД "Е-лицензирование" подлинности данных логина и пароля сотрудника услугодателя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7"/>
        <w:gridCol w:w="4447"/>
        <w:gridCol w:w="4448"/>
      </w:tblGrid>
      <w:tr>
        <w:trPr>
          <w:trHeight w:val="675" w:hRule="atLeast"/>
        </w:trPr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ЮЛ/ГБД ФЛ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ГБД "Е-лицензирование" 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</w:tr>
      <w:tr>
        <w:trPr>
          <w:trHeight w:val="30" w:hRule="atLeast"/>
        </w:trPr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на проверку данных получателя в ГБД ЮЛ/ ГБД ФЛ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данных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с прикреплением документов</w:t>
            </w:r>
          </w:p>
        </w:tc>
      </w:tr>
      <w:tr>
        <w:trPr>
          <w:trHeight w:val="1185" w:hRule="atLeast"/>
        </w:trPr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</w:tr>
      <w:tr>
        <w:trPr>
          <w:trHeight w:val="300" w:hRule="atLeast"/>
        </w:trPr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</w:tr>
      <w:tr>
        <w:trPr>
          <w:trHeight w:val="975" w:hRule="atLeast"/>
        </w:trPr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5-если есть нарушения в данных получателя;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6-если авторизация прошла успешно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7"/>
        <w:gridCol w:w="4447"/>
        <w:gridCol w:w="4448"/>
      </w:tblGrid>
      <w:tr>
        <w:trPr>
          <w:trHeight w:val="675" w:hRule="atLeast"/>
        </w:trPr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ГБД "Е-лицензирование" 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ГБД "Е-лицензирование" 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ГБД "Е-лицензирование" </w:t>
            </w:r>
          </w:p>
        </w:tc>
      </w:tr>
      <w:tr>
        <w:trPr>
          <w:trHeight w:val="30" w:hRule="atLeast"/>
        </w:trPr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в ИС ГБД "Е-лицензирование" и обработка услуги в ИС ГБД "Е-лицензирование"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услуге в связи с имеющимися нарушениями в данных получателя в ИС ГБД "Е-лицензирование"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(электронная лицензия)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290" w:hRule="atLeast"/>
        </w:trPr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лицензия</w:t>
            </w:r>
          </w:p>
        </w:tc>
      </w:tr>
      <w:tr>
        <w:trPr>
          <w:trHeight w:val="300" w:hRule="atLeast"/>
        </w:trPr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15" w:hRule="atLeast"/>
        </w:trPr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8-если в ИС ГБД "Е-лицензирование" отсутствуют данные по запросу;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9-если данные по запросу найдены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осуществление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производству (формуляции)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пестицидов (ядохимикатов)"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при оказании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через ПЭП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648700" cy="459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648700" cy="459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при оказании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через услугодателя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928100" cy="515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928100" cy="515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83500" cy="544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683500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осуществление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производству (формуляции)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пестицидов (ядохимикатов)"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</w:t>
      </w:r>
      <w:r>
        <w:br/>
      </w:r>
      <w:r>
        <w:rPr>
          <w:rFonts w:ascii="Times New Roman"/>
          <w:b/>
          <w:i w:val="false"/>
          <w:color w:val="000000"/>
        </w:rPr>
        <w:t>
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</w:t>
      </w:r>
      <w:r>
        <w:br/>
      </w:r>
      <w:r>
        <w:rPr>
          <w:rFonts w:ascii="Times New Roman"/>
          <w:b/>
          <w:i w:val="false"/>
          <w:color w:val="000000"/>
        </w:rPr>
        <w:t>
"качество" и "доступность"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марта 2013 года № 41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лицензии, переоформление,</w:t>
      </w:r>
      <w:r>
        <w:br/>
      </w:r>
      <w:r>
        <w:rPr>
          <w:rFonts w:ascii="Times New Roman"/>
          <w:b/>
          <w:i w:val="false"/>
          <w:color w:val="000000"/>
        </w:rPr>
        <w:t>
выдача дубликатов лицензии</w:t>
      </w:r>
      <w:r>
        <w:br/>
      </w:r>
      <w:r>
        <w:rPr>
          <w:rFonts w:ascii="Times New Roman"/>
          <w:b/>
          <w:i w:val="false"/>
          <w:color w:val="000000"/>
        </w:rPr>
        <w:t>
на осуществление деятельности по</w:t>
      </w:r>
      <w:r>
        <w:br/>
      </w:r>
      <w:r>
        <w:rPr>
          <w:rFonts w:ascii="Times New Roman"/>
          <w:b/>
          <w:i w:val="false"/>
          <w:color w:val="000000"/>
        </w:rPr>
        <w:t>
реализации пестицидов (ядохимикатов)"</w:t>
      </w:r>
    </w:p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Электронная государственная услуга "Выдача лицензии, переоформление, выдача дубликатов лицензии на осуществление деятельности по реализации пестицидов (ядохимикатов)" (далее – электронная государственная услуга) оказывается государственным учреждением "Управление сельского хозяйства Западно-Казахстанской области" (далее – услугодатель), а также через веб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портал "электронного правительства" по адресу: www.e.gov.kz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веб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портал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 по адресу: www.elicense.kz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– ПЭП).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лицензии, переоформление, выдача дубликатов лицензии на осуществление деятельности по реализации пестицидов (ядохимикатов)", утвержденного постановлением Правительства Республики Казахстан от 31 августа 2012 года № 1108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АРМ – автоматизированное рабочее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аппаратно–программного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получатель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бизнес–идентификационный номер, уникальный номер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единая нотариальная информационная система - это аппаратно-программный комплекс, предназначенный для автоматизации нотариальной деятельности и взаимодействия органов юстиции и нотариальных палат (далее - ЕНИС).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веб–портал "Е-лицензирование" –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 (далее – ИС ГБД "Е-лицензирование");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государственная база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"Физические лица"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государственная база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"Юридические лица" -,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– 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структурно–функциональные единицы (далее - СФЕ) перечень структурных подразделений государственных органов, учреждений или иных организаций и информационные системы, которые участвуют в процессе оказания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транзакционная услуга – услуга по предоставлению получателям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электронный документ – документ, в котором информация представлена в электронно–цифровой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электронная лицензия – лицензия в форме электронного документа, оформляемая и выдаваемая с использованием информационных технологий, равнозначная лицензии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электронные государственные услуги - государственные услуги, оказываемые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веб–портал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платежный шлюз "электронного правительства" – автоматизированная информационная система, предназначенная для обеспечения взаимодействия между информационными системами банков второго уровня, организаций, осуществляющих отдельные виды банковских операций, и "электронного правительства" при осуществлении платежей физических и юридических лиц (далее – ПШЭП);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шлюз "электронного правительства" – информационная система, предназначенная для интеграции информационных систем "электронного правительства"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</w:p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</w:t>
      </w:r>
      <w:r>
        <w:br/>
      </w:r>
      <w:r>
        <w:rPr>
          <w:rFonts w:ascii="Times New Roman"/>
          <w:b/>
          <w:i w:val="false"/>
          <w:color w:val="000000"/>
        </w:rPr>
        <w:t>
по оказанию электронной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Пошаговые действия и решения услугодателя через ПЭП (диаграмма № 1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осуществляет регистрацию на ПЭП с помощью своего регистрационного свидетельства ЭЦП, которое хранится в интернет-браузере компьютера получателя (осуществляется для незарегистрированных получателемей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  получателя регистрационного свидетельства ЭЦП, процесс ввода получателемем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получателеме через логин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имеющимися нарушениями в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получателемем услуги, указанной в настоящем Регламенте, вывод на экран формы запроса для оказания услуги и заполнение получателемем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ПШЭП, а затем эта информация поступает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"Е-лицензирование"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получателемем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  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получателя) в ИС ГБД "Е-лицензирование" и обработка запроса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  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получателя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получателемем результата услуги (электронная лицензия), сформированной ПЭП.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услугодателя (диаграмма №2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"Е-лицензирование"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"Е-лицензирование"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"Е-лицензирование"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ГБД ФЛ/ГБД ЮЛ о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получателемем,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"Е-лицензирование" и обработка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  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услуге в связи с имеющимися нарушениями в данных получателя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получателемем результата услуги (электронная лицензия) сформированной ИС ГБД "Е-лицензирование".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Формы заполнения запроса и ответа на услугу приведены веб-портал "Е-лицензирование"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получателем статуса исполнения запроса по электронной государственной услуге: на портале "электронного правительства" в разделе "История получения услуг", а также при обращении в государственное учреждение "Управление сельского хозяйства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электронной государственной услуги можно получить по телефону саll–центра 1414.</w:t>
      </w:r>
    </w:p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электронной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СФЕ,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получатель;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услугодатель.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СФЕ через ПЭП (таблица 1) и услугодателя (таблица 2)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Результаты оказания услуги получателям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Требования, предъявляемые к процессу оказания услуги получателям: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ИИН/БИН у лица, которому выдается электронная лицензия;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получателя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наличие банковской карточки или текущего счета в банке второго уровня.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осуществление деятельности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реализации пестицидов (ядохимикатов)"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>
действий СФЕ через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2"/>
        <w:gridCol w:w="3303"/>
        <w:gridCol w:w="3303"/>
        <w:gridCol w:w="3303"/>
      </w:tblGrid>
      <w:tr>
        <w:trPr>
          <w:trHeight w:val="675" w:hRule="atLeast"/>
        </w:trPr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</w:tr>
      <w:tr>
        <w:trPr>
          <w:trHeight w:val="795" w:hRule="atLeast"/>
        </w:trPr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Прикрепление в интернет-браузер компьютера пользователя регистрационного свидетельства ЭЦП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получателя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 прикреплением необходимых документов в электронном виде</w:t>
            </w:r>
          </w:p>
        </w:tc>
      </w:tr>
      <w:tr>
        <w:trPr>
          <w:trHeight w:val="495" w:hRule="atLeast"/>
        </w:trPr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</w:tr>
      <w:tr>
        <w:trPr>
          <w:trHeight w:val="300" w:hRule="atLeast"/>
        </w:trPr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секунд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</w:tr>
      <w:tr>
        <w:trPr>
          <w:trHeight w:val="825" w:hRule="atLeast"/>
        </w:trPr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2-если есть нарушения в данных 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3-если авторизация прошла успешно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3"/>
        <w:gridCol w:w="3409"/>
        <w:gridCol w:w="3409"/>
        <w:gridCol w:w="3410"/>
      </w:tblGrid>
      <w:tr>
        <w:trPr>
          <w:trHeight w:val="675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ПШЭП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Получатель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ПЭП </w:t>
            </w:r>
          </w:p>
        </w:tc>
      </w:tr>
      <w:tr>
        <w:trPr>
          <w:trHeight w:val="795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услуги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отсутствием оплаты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ЭЦП для удостоверения (подписания) запроса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сообщения об отказе в связи с не подтверждением подлинности ЭЦП получателя</w:t>
            </w:r>
          </w:p>
        </w:tc>
      </w:tr>
      <w:tr>
        <w:trPr>
          <w:trHeight w:val="495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завершении действия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</w:tr>
      <w:tr>
        <w:trPr>
          <w:trHeight w:val="30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</w:tr>
      <w:tr>
        <w:trPr>
          <w:trHeight w:val="84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5-если не оплатил;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6-если оплатил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7-если в ЭЦП ошибка;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8-если ЭЦП без ошибки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2"/>
        <w:gridCol w:w="3303"/>
        <w:gridCol w:w="3303"/>
        <w:gridCol w:w="3303"/>
      </w:tblGrid>
      <w:tr>
        <w:trPr>
          <w:trHeight w:val="675" w:hRule="atLeast"/>
        </w:trPr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795" w:hRule="atLeast"/>
        </w:trPr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запрос посредством ЭЦП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заявление (запроса получателя) в ИС "Е-лицензирование" и обработка запроса в ИС "Е-лицензирование"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сообщения об отказе в связи с имеющимися нарушениями в данных получателя в ИС "Е-лицензирование" 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(электронная лицензия)</w:t>
            </w:r>
          </w:p>
        </w:tc>
      </w:tr>
      <w:tr>
        <w:trPr>
          <w:trHeight w:val="495" w:hRule="atLeast"/>
        </w:trPr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заявлению.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лицензия</w:t>
            </w:r>
          </w:p>
        </w:tc>
      </w:tr>
      <w:tr>
        <w:trPr>
          <w:trHeight w:val="300" w:hRule="atLeast"/>
        </w:trPr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рабочих дней 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825" w:hRule="atLeast"/>
        </w:trPr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10-проверка услугодателем соответствия получателя квалификационным требованиям и основаниям для выдачи лицензии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>
действий СФЕ через услугодателя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5"/>
        <w:gridCol w:w="3335"/>
        <w:gridCol w:w="3336"/>
        <w:gridCol w:w="3336"/>
      </w:tblGrid>
      <w:tr>
        <w:trPr>
          <w:trHeight w:val="675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Услугодатель </w:t>
            </w:r>
          </w:p>
        </w:tc>
      </w:tr>
      <w:tr>
        <w:trPr>
          <w:trHeight w:val="30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ИС ГБД "Е-лицензирование"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сотрудником услугодателя услуги</w:t>
            </w:r>
          </w:p>
        </w:tc>
      </w:tr>
      <w:tr>
        <w:trPr>
          <w:trHeight w:val="1695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</w:tr>
      <w:tr>
        <w:trPr>
          <w:trHeight w:val="300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секунд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</w:tr>
      <w:tr>
        <w:trPr>
          <w:trHeight w:val="1665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Проверка в ИС ГБД "Е-лицензирование" подлинности данных логина и пароля сотрудника услугодателя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7"/>
        <w:gridCol w:w="4447"/>
        <w:gridCol w:w="4448"/>
      </w:tblGrid>
      <w:tr>
        <w:trPr>
          <w:trHeight w:val="675" w:hRule="atLeast"/>
        </w:trPr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ЮЛ/ГБД ФЛ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ГБД "Е-лицензирование" 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</w:tr>
      <w:tr>
        <w:trPr>
          <w:trHeight w:val="30" w:hRule="atLeast"/>
        </w:trPr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на проверку данных получателя в ГБД ЮЛ/ ГБД ФЛ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данных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с прикреплением документов</w:t>
            </w:r>
          </w:p>
        </w:tc>
      </w:tr>
      <w:tr>
        <w:trPr>
          <w:trHeight w:val="1185" w:hRule="atLeast"/>
        </w:trPr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</w:tr>
      <w:tr>
        <w:trPr>
          <w:trHeight w:val="300" w:hRule="atLeast"/>
        </w:trPr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</w:tr>
      <w:tr>
        <w:trPr>
          <w:trHeight w:val="975" w:hRule="atLeast"/>
        </w:trPr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5-если есть нарушения в данных получателя;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6-если авторизация прошла успешно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7"/>
        <w:gridCol w:w="4447"/>
        <w:gridCol w:w="4448"/>
      </w:tblGrid>
      <w:tr>
        <w:trPr>
          <w:trHeight w:val="675" w:hRule="atLeast"/>
        </w:trPr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ГБД "Е-лицензирование" 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ГБД "Е-лицензирование" 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ГБД "Е-лицензирование" </w:t>
            </w:r>
          </w:p>
        </w:tc>
      </w:tr>
      <w:tr>
        <w:trPr>
          <w:trHeight w:val="30" w:hRule="atLeast"/>
        </w:trPr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в ИС ГБД "Е-лицензирование" и обработка услуги в ИС ГБД "Е-лицензирование"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услуге в связи с имеющимися нарушениями в данных получателя в ИС ГБД "Е-лицензирование"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(электронная лицензия)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290" w:hRule="atLeast"/>
        </w:trPr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лицензия</w:t>
            </w:r>
          </w:p>
        </w:tc>
      </w:tr>
      <w:tr>
        <w:trPr>
          <w:trHeight w:val="300" w:hRule="atLeast"/>
        </w:trPr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15" w:hRule="atLeast"/>
        </w:trPr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8-если в ИС ГБД "Е-лицензирование" отсутствуют данные по запросу;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9-если данные по запросу найдены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осуществление деятельности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реализации пестицидов (ядохимикатов)"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</w:t>
      </w:r>
      <w:r>
        <w:br/>
      </w:r>
      <w:r>
        <w:rPr>
          <w:rFonts w:ascii="Times New Roman"/>
          <w:b/>
          <w:i w:val="false"/>
          <w:color w:val="000000"/>
        </w:rPr>
        <w:t>
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при оказании электронной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через ПЭП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623300" cy="457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6233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</w:t>
      </w:r>
      <w:r>
        <w:br/>
      </w:r>
      <w:r>
        <w:rPr>
          <w:rFonts w:ascii="Times New Roman"/>
          <w:b/>
          <w:i w:val="false"/>
          <w:color w:val="000000"/>
        </w:rPr>
        <w:t>
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при оказании электронной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через услугодателя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826500" cy="502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2650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72400" cy="551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551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осуществление деятельности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реализации пестицидов (ядохимикатов)"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</w:t>
      </w:r>
      <w:r>
        <w:br/>
      </w:r>
      <w:r>
        <w:rPr>
          <w:rFonts w:ascii="Times New Roman"/>
          <w:b/>
          <w:i w:val="false"/>
          <w:color w:val="000000"/>
        </w:rPr>
        <w:t>
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</w:t>
      </w:r>
      <w:r>
        <w:br/>
      </w:r>
      <w:r>
        <w:rPr>
          <w:rFonts w:ascii="Times New Roman"/>
          <w:b/>
          <w:i w:val="false"/>
          <w:color w:val="000000"/>
        </w:rPr>
        <w:t>
"качество" и "доступность"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марта 2013 года № 41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лицензии, переоформление,</w:t>
      </w:r>
      <w:r>
        <w:br/>
      </w:r>
      <w:r>
        <w:rPr>
          <w:rFonts w:ascii="Times New Roman"/>
          <w:b/>
          <w:i w:val="false"/>
          <w:color w:val="000000"/>
        </w:rPr>
        <w:t>
выдача дубликатов лицензии на</w:t>
      </w:r>
      <w:r>
        <w:br/>
      </w:r>
      <w:r>
        <w:rPr>
          <w:rFonts w:ascii="Times New Roman"/>
          <w:b/>
          <w:i w:val="false"/>
          <w:color w:val="000000"/>
        </w:rPr>
        <w:t>
осуществление деятельности по применению</w:t>
      </w:r>
      <w:r>
        <w:br/>
      </w:r>
      <w:r>
        <w:rPr>
          <w:rFonts w:ascii="Times New Roman"/>
          <w:b/>
          <w:i w:val="false"/>
          <w:color w:val="000000"/>
        </w:rPr>
        <w:t>
пестицидов (ядохимикатов) аэрозольным</w:t>
      </w:r>
      <w:r>
        <w:br/>
      </w:r>
      <w:r>
        <w:rPr>
          <w:rFonts w:ascii="Times New Roman"/>
          <w:b/>
          <w:i w:val="false"/>
          <w:color w:val="000000"/>
        </w:rPr>
        <w:t>
и фумигационным способами"</w:t>
      </w:r>
    </w:p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Электронная государственная услуга "Выдача лицензии, переоформление, выдача дубликатов лицензии на осуществление деятельности по применению пестицидов (ядохимикатов) аэрозольным и фумигационным способами" (далее – электронная государственная услуга) оказывается государственным учреждением "Управление сельского хозяйства Западно-Казахстанской области" (далее – услугодатель), а также через веб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портал "электронного правительства" по адресу: www.e.gov.kz и веб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портал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 по адресу: www.elicense.kz (далее – ПЭП).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лицензии, переоформление, выдача дубликатов лицензии на осуществление деятельности по применению пестицидов (ядохимикатов) аэрозольным и фумигационным способами", утвержденного постановлением Правительства Республики Казахстан от 31 августа 2012 года № 1108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АРМ – автоматизированное рабочее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аппаратно–программного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получатель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бизнес–идентификационный номер, уникальный номер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единая нотариальная информационная система - это аппаратно-программный комплекс, предназначенный для автоматизации нотариальной деятельности и взаимодействия органов юстиции и нотариальных палат (далее - ЕНИС).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веб–портал "Е-лицензирование" –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 (далее – ИС ГБД "Е-лицензирование");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государственная база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"Физические лица"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государственная база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"Юридические лица" -,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– 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структурно–функциональные единицы (далее - СФЕ) перечень структурных подразделений государственных органов, учреждений или иных организаций и информационные системы, которые участвуют в процессе оказания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транзакционная услуга – услуга по предоставлению получателям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электронный документ – документ, в котором информация представлена в электронно–цифровой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электронная лицензия – лицензия в форме электронного документа, оформляемая и выдаваемая с использованием информационных технологий, равнозначная лицензии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электронные государственные услуги - государственные услуги, оказываемые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веб–портал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платежный шлюз "электронного правительства" – автоматизированная информационная система, предназначенная для обеспечения взаимодействия между информационными системами банков второго уровня, организаций, осуществляющих отдельные виды банковских операций, и "электронного правительства" при осуществлении платежей физических и юридических лиц (далее – ПШЭП);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шлюз "электронного правительства" – информационная система, предназначенная для интеграции информационных систем "электронного правительства"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</w:p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</w:t>
      </w:r>
      <w:r>
        <w:br/>
      </w:r>
      <w:r>
        <w:rPr>
          <w:rFonts w:ascii="Times New Roman"/>
          <w:b/>
          <w:i w:val="false"/>
          <w:color w:val="000000"/>
        </w:rPr>
        <w:t>
по оказанию электронной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Пошаговые действия и решения услугодателя через ПЭП (диаграмма № 1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осуществляет регистрацию на ПЭП с помощью своего регистрационного свидетельства ЭЦП, которое хранится в интернет-браузере компьютера получателя (осуществляется для незарегистрированных получателемей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  получателя регистрационного свидетельства ЭЦП, процесс ввода получателемем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получателеме через логин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имеющимися нарушениями в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получателемем услуги, указанной в настоящем Регламенте, вывод на экран формы запроса для оказания услуги и заполнение получателемем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ПШЭП, а затем эта информация поступает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"Е-лицензирование"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получателемем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  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получателя) в ИС ГБД "Е-лицензирование" и обработка запроса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  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получателя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получателемем результата услуги (электронная лицензия), сформированной ПЭП.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услугодателя (диаграмма № 2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"Е-лицензирование"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"Е-лицензирование"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"Е-лицензирование"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ГБД ФЛ/ГБД ЮЛ о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получателемем,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"Е-лицензирование" и обработка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  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услуге в связи с имеющимися нарушениями в данных получателя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получателемем результата услуги (электронная лицензия) сформированной ИС ГБД "Е-лицензирование".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Формы заполнения запроса и ответа на услугу приведены веб-портал "Е-лицензирование"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получателем статуса исполнения запроса по электронной государственной услуге: на портале "электронного правительства" в разделе "История получения услуг", а также при обращении в государственное учреждение "Управление сельского хозяйства Западно-Казахстанской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электронной государственной услуги можно получить по телефону саll–центра 1414.</w:t>
      </w:r>
    </w:p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электронной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СФЕ,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получатель;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услугодатель.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СФЕ через ПЭП (таблица 1) и услугодателя (таблица 2)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Результаты оказания услуги получателям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Требования, предъявляемые к процессу оказания услуги получателям: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ИИН/БИН у лица, которому выдается электронная лицензия;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получателя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наличие банковской карточки или текущего счета в банке второго уровня.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осуществление деятельности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применению пестицидов (ядохимикатов)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аэрозольным и фумигационным способами"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>
действий СФЕ через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2"/>
        <w:gridCol w:w="3303"/>
        <w:gridCol w:w="3303"/>
        <w:gridCol w:w="3303"/>
      </w:tblGrid>
      <w:tr>
        <w:trPr>
          <w:trHeight w:val="675" w:hRule="atLeast"/>
        </w:trPr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</w:tr>
      <w:tr>
        <w:trPr>
          <w:trHeight w:val="795" w:hRule="atLeast"/>
        </w:trPr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Прикрепление в интернет-браузер компьютера пользователя регистрационного свидетельства ЭЦП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получателя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 прикреплением необходимых документов в электронном виде</w:t>
            </w:r>
          </w:p>
        </w:tc>
      </w:tr>
      <w:tr>
        <w:trPr>
          <w:trHeight w:val="495" w:hRule="atLeast"/>
        </w:trPr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</w:tr>
      <w:tr>
        <w:trPr>
          <w:trHeight w:val="300" w:hRule="atLeast"/>
        </w:trPr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секунд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</w:tr>
      <w:tr>
        <w:trPr>
          <w:trHeight w:val="825" w:hRule="atLeast"/>
        </w:trPr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2-если есть нарушения в данных 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3-если авторизация прошла успешно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3"/>
        <w:gridCol w:w="3409"/>
        <w:gridCol w:w="3409"/>
        <w:gridCol w:w="3410"/>
      </w:tblGrid>
      <w:tr>
        <w:trPr>
          <w:trHeight w:val="675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ПШЭП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Получатель 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ПЭП </w:t>
            </w:r>
          </w:p>
        </w:tc>
      </w:tr>
      <w:tr>
        <w:trPr>
          <w:trHeight w:val="795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услуги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отсутствием оплаты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ЭЦП для удостоверения (подписания) запроса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сообщения об отказе в связи с не подтверждением подлинности ЭЦП получателя</w:t>
            </w:r>
          </w:p>
        </w:tc>
      </w:tr>
      <w:tr>
        <w:trPr>
          <w:trHeight w:val="495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завершении действия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</w:tr>
      <w:tr>
        <w:trPr>
          <w:trHeight w:val="30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</w:tr>
      <w:tr>
        <w:trPr>
          <w:trHeight w:val="840" w:hRule="atLeast"/>
        </w:trPr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5-если не оплатил;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6-если оплатил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7-если в ЭЦП ошибка;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8-если ЭЦП без ошибки</w:t>
            </w:r>
          </w:p>
        </w:tc>
        <w:tc>
          <w:tcPr>
            <w:tcW w:w="3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2"/>
        <w:gridCol w:w="3303"/>
        <w:gridCol w:w="3303"/>
        <w:gridCol w:w="3303"/>
      </w:tblGrid>
      <w:tr>
        <w:trPr>
          <w:trHeight w:val="675" w:hRule="atLeast"/>
        </w:trPr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795" w:hRule="atLeast"/>
        </w:trPr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запрос посредством ЭЦП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заявление (запроса получателя) в ИС "Е-лицензирование" и обработка запроса в ИС "Е-лицензирование"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сообщения об отказе в связи с имеющимися нарушениями в данных получателя в ИС "Е-лицензирование" 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(электронная лицензия)</w:t>
            </w:r>
          </w:p>
        </w:tc>
      </w:tr>
      <w:tr>
        <w:trPr>
          <w:trHeight w:val="495" w:hRule="atLeast"/>
        </w:trPr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заявлению.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лицензия</w:t>
            </w:r>
          </w:p>
        </w:tc>
      </w:tr>
      <w:tr>
        <w:trPr>
          <w:trHeight w:val="300" w:hRule="atLeast"/>
        </w:trPr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рабочих дней 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825" w:hRule="atLeast"/>
        </w:trPr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10-проверка услугодателем соответствия получателя квалификационным требованиям и основаниям для выдачи лицензии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>
действий СФЕ через услугодателя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5"/>
        <w:gridCol w:w="3335"/>
        <w:gridCol w:w="3336"/>
        <w:gridCol w:w="3336"/>
      </w:tblGrid>
      <w:tr>
        <w:trPr>
          <w:trHeight w:val="675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Услугодатель </w:t>
            </w:r>
          </w:p>
        </w:tc>
      </w:tr>
      <w:tr>
        <w:trPr>
          <w:trHeight w:val="30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ИС ГБД "Е-лицензирование"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сотрудником услугодателя услуги</w:t>
            </w:r>
          </w:p>
        </w:tc>
      </w:tr>
      <w:tr>
        <w:trPr>
          <w:trHeight w:val="1695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</w:tr>
      <w:tr>
        <w:trPr>
          <w:trHeight w:val="300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секунд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</w:tr>
      <w:tr>
        <w:trPr>
          <w:trHeight w:val="1665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Проверка в ИС ГБД "Е-лицензирование" подлинности данных логина и пароля сотрудника услугодателя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3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7"/>
        <w:gridCol w:w="4447"/>
        <w:gridCol w:w="4448"/>
      </w:tblGrid>
      <w:tr>
        <w:trPr>
          <w:trHeight w:val="675" w:hRule="atLeast"/>
        </w:trPr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ЮЛ/ГБД ФЛ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ГБД "Е-лицензирование" 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</w:tr>
      <w:tr>
        <w:trPr>
          <w:trHeight w:val="30" w:hRule="atLeast"/>
        </w:trPr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на проверку данных получателя в ГБД ЮЛ/ ГБД ФЛ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данных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с прикреплением документов</w:t>
            </w:r>
          </w:p>
        </w:tc>
      </w:tr>
      <w:tr>
        <w:trPr>
          <w:trHeight w:val="1185" w:hRule="atLeast"/>
        </w:trPr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</w:tr>
      <w:tr>
        <w:trPr>
          <w:trHeight w:val="300" w:hRule="atLeast"/>
        </w:trPr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секунд</w:t>
            </w:r>
          </w:p>
        </w:tc>
      </w:tr>
      <w:tr>
        <w:trPr>
          <w:trHeight w:val="975" w:hRule="atLeast"/>
        </w:trPr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5-если есть нарушения в данных получателя;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6-если авторизация прошла успешно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7"/>
        <w:gridCol w:w="4447"/>
        <w:gridCol w:w="4448"/>
      </w:tblGrid>
      <w:tr>
        <w:trPr>
          <w:trHeight w:val="675" w:hRule="atLeast"/>
        </w:trPr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ГБД "Е-лицензирование" 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ГБД "Е-лицензирование" 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ГБД "Е-лицензирование" </w:t>
            </w:r>
          </w:p>
        </w:tc>
      </w:tr>
      <w:tr>
        <w:trPr>
          <w:trHeight w:val="30" w:hRule="atLeast"/>
        </w:trPr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в ИС ГБД "Е-лицензирование" и обработка услуги в ИС ГБД "Е-лицензирование"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услуге в связи с имеющимися нарушениями в данных получателя в ИС ГБД "Е-лицензирование"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(электронная лицензия)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1290" w:hRule="atLeast"/>
        </w:trPr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лицензия</w:t>
            </w:r>
          </w:p>
        </w:tc>
      </w:tr>
      <w:tr>
        <w:trPr>
          <w:trHeight w:val="300" w:hRule="atLeast"/>
        </w:trPr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15" w:hRule="atLeast"/>
        </w:trPr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8-если в ИС ГБД "Е-лицензирование" отсутствуют данные по запросу;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9-если данные по запросу найдены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осуществление деятельности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применению пестицидов (ядохимикатов)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аэрозольным и фумигационным способами"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</w:t>
      </w:r>
      <w:r>
        <w:br/>
      </w:r>
      <w:r>
        <w:rPr>
          <w:rFonts w:ascii="Times New Roman"/>
          <w:b/>
          <w:i w:val="false"/>
          <w:color w:val="000000"/>
        </w:rPr>
        <w:t>
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при оказании электронной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через ПЭП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839200" cy="472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8392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</w:t>
      </w:r>
      <w:r>
        <w:br/>
      </w:r>
      <w:r>
        <w:rPr>
          <w:rFonts w:ascii="Times New Roman"/>
          <w:b/>
          <w:i w:val="false"/>
          <w:color w:val="000000"/>
        </w:rPr>
        <w:t>
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при оказании электронной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через услугодателя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547100" cy="495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54710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153400" cy="579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153400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осуществление деятельности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применению пестицидов (ядохимикатов)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аэрозольным и фумигационным способами"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</w:t>
      </w:r>
      <w:r>
        <w:br/>
      </w:r>
      <w:r>
        <w:rPr>
          <w:rFonts w:ascii="Times New Roman"/>
          <w:b/>
          <w:i w:val="false"/>
          <w:color w:val="000000"/>
        </w:rPr>
        <w:t>
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</w:t>
      </w:r>
      <w:r>
        <w:br/>
      </w:r>
      <w:r>
        <w:rPr>
          <w:rFonts w:ascii="Times New Roman"/>
          <w:b/>
          <w:i w:val="false"/>
          <w:color w:val="000000"/>
        </w:rPr>
        <w:t>
"качество" и "доступность"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header.xml" Type="http://schemas.openxmlformats.org/officeDocument/2006/relationships/header" Id="rId1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