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f0fd" w14:textId="67ff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Бекет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Урджарского района Восточно-Казахстанской области от 24 мая 2013 года N 5. Зарегистрировано Департаментом юстиции Восточно-Казахстанской области 14 июня 2013 года N 2978. Утратило силу решением акима Урджарского района от 27 января 2014 года N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Урджарского района от 27.01.2014 N 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19 апреля 2013 года № 348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Бекет Каратальского сельского округа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М. Доскееву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ветеринарно-санитарному врачу Каратальского сельского округа Б. Карибжанову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-санитарный инспектор Урджарской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М. Доскеев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25.05.2013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