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4fa4" w14:textId="a5e4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12/65-V "О бюджете города Семей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 мая 2013 года № 16/88-V. Зарегистрировано Департаментом юстиции Восточно-Казахстанской области 15 мая 2013 года № 2955. Прекращено действие по истечении срока, на который решение было принято - (письмо аппарата маслихата города Семей Восточно-Казахстанской области от 26 декабря 2013 года № 01-26/463)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маслихата города Семей Восточно-Казахстанской области от 26.12.2013 № 01-26/463).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2013 года № 11/119-V «О внесении изменений в решение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2934)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2012 года № 12/65-V «О бюджете города Семей на 2013-2015 годы» (зарегистрировано в Реестре государственной регистрации нормативных правовых актов от 29 декабря 2012 года № 2791, опубликовано в газетах «Семей таңы» и «Вести Семей» от 4 января 2013 года № 1-2),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24 067 700,9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11 170 519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375 639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12 447 403,9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24 693 169,5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(-) 636 236,7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636 236,7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334 547,0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2 218,0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303 907,7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бюджете города Семей на 2013 год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– 246 346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повышения компьютерной грамотности населения – 17 440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первоочередных работ по обеспечению теплоснабжения города – 200 000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строительство и (или) приобретение жилья государственного коммунального жилищного фонда – 621 307,2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строительство и (или) приобретение служебного жилища и развитие и (или) приобретение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154 548,7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государственного образовательного заказа в дошкольных организациях образования – 405 439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 А. Дускужанов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  Ж. Елюбаев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3 мая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16/88-V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718"/>
        <w:gridCol w:w="1058"/>
        <w:gridCol w:w="7368"/>
        <w:gridCol w:w="2841"/>
      </w:tblGrid>
      <w:tr>
        <w:trPr>
          <w:trHeight w:val="45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24 067 700,9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11 170 519,0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5 262 272,0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5 262 272,0</w:t>
            </w:r>
          </w:p>
        </w:tc>
      </w:tr>
      <w:tr>
        <w:trPr>
          <w:trHeight w:val="24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3 838 671,0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3 838 671,0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1 589 192,0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814 000,0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206 428,0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566 264,0</w:t>
            </w:r>
          </w:p>
        </w:tc>
      </w:tr>
      <w:tr>
        <w:trPr>
          <w:trHeight w:val="12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16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387 665,0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53 854,0</w:t>
            </w:r>
          </w:p>
        </w:tc>
      </w:tr>
      <w:tr>
        <w:trPr>
          <w:trHeight w:val="24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113 000,0</w:t>
            </w:r>
          </w:p>
        </w:tc>
      </w:tr>
      <w:tr>
        <w:trPr>
          <w:trHeight w:val="10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198 374,0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22 437,0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92 719,0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92 719,0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74 139,0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45 036,0</w:t>
            </w:r>
          </w:p>
        </w:tc>
      </w:tr>
      <w:tr>
        <w:trPr>
          <w:trHeight w:val="12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75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</w:tr>
      <w:tr>
        <w:trPr>
          <w:trHeight w:val="16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26 529,0</w:t>
            </w:r>
          </w:p>
        </w:tc>
      </w:tr>
      <w:tr>
        <w:trPr>
          <w:trHeight w:val="3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16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82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162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24 263,0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24 263,0</w:t>
            </w:r>
          </w:p>
        </w:tc>
      </w:tr>
      <w:tr>
        <w:trPr>
          <w:trHeight w:val="21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375 639,0</w:t>
            </w:r>
          </w:p>
        </w:tc>
      </w:tr>
      <w:tr>
        <w:trPr>
          <w:trHeight w:val="60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229 639,0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229 639,0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146 000,0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121 000,0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12 447 403,9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12 447 403,9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12 447 403,9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58"/>
        <w:gridCol w:w="759"/>
        <w:gridCol w:w="721"/>
        <w:gridCol w:w="7273"/>
        <w:gridCol w:w="2624"/>
      </w:tblGrid>
      <w:tr>
        <w:trPr>
          <w:trHeight w:val="3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24 693 169,5</w:t>
            </w:r>
          </w:p>
        </w:tc>
      </w:tr>
      <w:tr>
        <w:trPr>
          <w:trHeight w:val="3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507 792,0</w:t>
            </w:r>
          </w:p>
        </w:tc>
      </w:tr>
      <w:tr>
        <w:trPr>
          <w:trHeight w:val="5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398 483,0</w:t>
            </w:r>
          </w:p>
        </w:tc>
      </w:tr>
      <w:tr>
        <w:trPr>
          <w:trHeight w:val="10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17 127,0</w:t>
            </w:r>
          </w:p>
        </w:tc>
      </w:tr>
      <w:tr>
        <w:trPr>
          <w:trHeight w:val="7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16 329,0</w:t>
            </w:r>
          </w:p>
        </w:tc>
      </w:tr>
      <w:tr>
        <w:trPr>
          <w:trHeight w:val="28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1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266 972,0</w:t>
            </w:r>
          </w:p>
        </w:tc>
      </w:tr>
      <w:tr>
        <w:trPr>
          <w:trHeight w:val="7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243 056,0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22 816,0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114 384,0</w:t>
            </w:r>
          </w:p>
        </w:tc>
      </w:tr>
      <w:tr>
        <w:trPr>
          <w:trHeight w:val="10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114 084,0</w:t>
            </w:r>
          </w:p>
        </w:tc>
      </w:tr>
      <w:tr>
        <w:trPr>
          <w:trHeight w:val="3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65 956,0</w:t>
            </w:r>
          </w:p>
        </w:tc>
      </w:tr>
      <w:tr>
        <w:trPr>
          <w:trHeight w:val="40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65 956,0</w:t>
            </w:r>
          </w:p>
        </w:tc>
      </w:tr>
      <w:tr>
        <w:trPr>
          <w:trHeight w:val="124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49 897,0</w:t>
            </w:r>
          </w:p>
        </w:tc>
      </w:tr>
      <w:tr>
        <w:trPr>
          <w:trHeight w:val="3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3 411,0</w:t>
            </w:r>
          </w:p>
        </w:tc>
      </w:tr>
      <w:tr>
        <w:trPr>
          <w:trHeight w:val="9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3 436,0</w:t>
            </w:r>
          </w:p>
        </w:tc>
      </w:tr>
      <w:tr>
        <w:trPr>
          <w:trHeight w:val="7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1 335,0</w:t>
            </w:r>
          </w:p>
        </w:tc>
      </w:tr>
      <w:tr>
        <w:trPr>
          <w:trHeight w:val="12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43 353,0</w:t>
            </w:r>
          </w:p>
        </w:tc>
      </w:tr>
      <w:tr>
        <w:trPr>
          <w:trHeight w:val="5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43 353,0</w:t>
            </w:r>
          </w:p>
        </w:tc>
      </w:tr>
      <w:tr>
        <w:trPr>
          <w:trHeight w:val="148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40 630,0</w:t>
            </w:r>
          </w:p>
        </w:tc>
      </w:tr>
      <w:tr>
        <w:trPr>
          <w:trHeight w:val="3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1 785,0</w:t>
            </w:r>
          </w:p>
        </w:tc>
      </w:tr>
      <w:tr>
        <w:trPr>
          <w:trHeight w:val="10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53 067,0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37 222,0</w:t>
            </w:r>
          </w:p>
        </w:tc>
      </w:tr>
      <w:tr>
        <w:trPr>
          <w:trHeight w:val="1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37 222,0</w:t>
            </w:r>
          </w:p>
        </w:tc>
      </w:tr>
      <w:tr>
        <w:trPr>
          <w:trHeight w:val="1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37 222,0</w:t>
            </w:r>
          </w:p>
        </w:tc>
      </w:tr>
      <w:tr>
        <w:trPr>
          <w:trHeight w:val="2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15 845,0</w:t>
            </w:r>
          </w:p>
        </w:tc>
      </w:tr>
      <w:tr>
        <w:trPr>
          <w:trHeight w:val="3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15 845,0</w:t>
            </w:r>
          </w:p>
        </w:tc>
      </w:tr>
      <w:tr>
        <w:trPr>
          <w:trHeight w:val="73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5 458,0</w:t>
            </w:r>
          </w:p>
        </w:tc>
      </w:tr>
      <w:tr>
        <w:trPr>
          <w:trHeight w:val="126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10 387,0</w:t>
            </w:r>
          </w:p>
        </w:tc>
      </w:tr>
      <w:tr>
        <w:trPr>
          <w:trHeight w:val="5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28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9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7 935 190,4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1 131 250,0</w:t>
            </w:r>
          </w:p>
        </w:tc>
      </w:tr>
      <w:tr>
        <w:trPr>
          <w:trHeight w:val="7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1 131 250,0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725 811,0</w:t>
            </w:r>
          </w:p>
        </w:tc>
      </w:tr>
      <w:tr>
        <w:trPr>
          <w:trHeight w:val="7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405 439,0</w:t>
            </w:r>
          </w:p>
        </w:tc>
      </w:tr>
      <w:tr>
        <w:trPr>
          <w:trHeight w:val="1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6 001 435,0</w:t>
            </w:r>
          </w:p>
        </w:tc>
      </w:tr>
      <w:tr>
        <w:trPr>
          <w:trHeight w:val="7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6 001 435,0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5 648 692,0</w:t>
            </w:r>
          </w:p>
        </w:tc>
      </w:tr>
      <w:tr>
        <w:trPr>
          <w:trHeight w:val="1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352 743,0</w:t>
            </w:r>
          </w:p>
        </w:tc>
      </w:tr>
      <w:tr>
        <w:trPr>
          <w:trHeight w:val="1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7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2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690 428,4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137 382,4</w:t>
            </w:r>
          </w:p>
        </w:tc>
      </w:tr>
      <w:tr>
        <w:trPr>
          <w:trHeight w:val="1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137 382,4</w:t>
            </w:r>
          </w:p>
        </w:tc>
      </w:tr>
      <w:tr>
        <w:trPr>
          <w:trHeight w:val="7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553 046,0</w:t>
            </w:r>
          </w:p>
        </w:tc>
      </w:tr>
      <w:tr>
        <w:trPr>
          <w:trHeight w:val="9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76 090,0</w:t>
            </w:r>
          </w:p>
        </w:tc>
      </w:tr>
      <w:tr>
        <w:trPr>
          <w:trHeight w:val="70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17 920,0</w:t>
            </w:r>
          </w:p>
        </w:tc>
      </w:tr>
      <w:tr>
        <w:trPr>
          <w:trHeight w:val="124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73 970,0</w:t>
            </w:r>
          </w:p>
        </w:tc>
      </w:tr>
      <w:tr>
        <w:trPr>
          <w:trHeight w:val="6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10 290,0</w:t>
            </w:r>
          </w:p>
        </w:tc>
      </w:tr>
      <w:tr>
        <w:trPr>
          <w:trHeight w:val="5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357 336,0</w:t>
            </w:r>
          </w:p>
        </w:tc>
      </w:tr>
      <w:tr>
        <w:trPr>
          <w:trHeight w:val="10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17 440,0</w:t>
            </w:r>
          </w:p>
        </w:tc>
      </w:tr>
      <w:tr>
        <w:trPr>
          <w:trHeight w:val="1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1 058 785,0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947 108,0</w:t>
            </w:r>
          </w:p>
        </w:tc>
      </w:tr>
      <w:tr>
        <w:trPr>
          <w:trHeight w:val="3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947 108,0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121 501,0</w:t>
            </w:r>
          </w:p>
        </w:tc>
      </w:tr>
      <w:tr>
        <w:trPr>
          <w:trHeight w:val="18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6 509,0</w:t>
            </w:r>
          </w:p>
        </w:tc>
      </w:tr>
      <w:tr>
        <w:trPr>
          <w:trHeight w:val="28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81 234,0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37 065,0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293 688,0</w:t>
            </w:r>
          </w:p>
        </w:tc>
      </w:tr>
      <w:tr>
        <w:trPr>
          <w:trHeight w:val="7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52 523,0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70 663,0</w:t>
            </w:r>
          </w:p>
        </w:tc>
      </w:tr>
      <w:tr>
        <w:trPr>
          <w:trHeight w:val="36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91 166,0</w:t>
            </w:r>
          </w:p>
        </w:tc>
      </w:tr>
      <w:tr>
        <w:trPr>
          <w:trHeight w:val="43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126 562,0</w:t>
            </w:r>
          </w:p>
        </w:tc>
      </w:tr>
      <w:tr>
        <w:trPr>
          <w:trHeight w:val="1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23 872,0</w:t>
            </w:r>
          </w:p>
        </w:tc>
      </w:tr>
      <w:tr>
        <w:trPr>
          <w:trHeight w:val="181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41 057,0</w:t>
            </w:r>
          </w:p>
        </w:tc>
      </w:tr>
      <w:tr>
        <w:trPr>
          <w:trHeight w:val="31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</w:p>
        </w:tc>
      </w:tr>
      <w:tr>
        <w:trPr>
          <w:trHeight w:val="34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111 677,0</w:t>
            </w:r>
          </w:p>
        </w:tc>
      </w:tr>
      <w:tr>
        <w:trPr>
          <w:trHeight w:val="4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111 677,0</w:t>
            </w:r>
          </w:p>
        </w:tc>
      </w:tr>
      <w:tr>
        <w:trPr>
          <w:trHeight w:val="9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104 254,0</w:t>
            </w:r>
          </w:p>
        </w:tc>
      </w:tr>
      <w:tr>
        <w:trPr>
          <w:trHeight w:val="4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3 853,0</w:t>
            </w:r>
          </w:p>
        </w:tc>
      </w:tr>
      <w:tr>
        <w:trPr>
          <w:trHeight w:val="3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5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3 448,0</w:t>
            </w:r>
          </w:p>
        </w:tc>
      </w:tr>
      <w:tr>
        <w:trPr>
          <w:trHeight w:val="13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5 121 136,7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2 634 265,0</w:t>
            </w:r>
          </w:p>
        </w:tc>
      </w:tr>
      <w:tr>
        <w:trPr>
          <w:trHeight w:val="91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9 015,0</w:t>
            </w:r>
          </w:p>
        </w:tc>
      </w:tr>
      <w:tr>
        <w:trPr>
          <w:trHeight w:val="3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3 665,0</w:t>
            </w:r>
          </w:p>
        </w:tc>
      </w:tr>
      <w:tr>
        <w:trPr>
          <w:trHeight w:val="22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10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2 610 966,0</w:t>
            </w:r>
          </w:p>
        </w:tc>
      </w:tr>
      <w:tr>
        <w:trPr>
          <w:trHeight w:val="36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1 699 252,0</w:t>
            </w:r>
          </w:p>
        </w:tc>
      </w:tr>
      <w:tr>
        <w:trPr>
          <w:trHeight w:val="112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703 848,0</w:t>
            </w:r>
          </w:p>
        </w:tc>
      </w:tr>
      <w:tr>
        <w:trPr>
          <w:trHeight w:val="15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207 866,0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14 284,0</w:t>
            </w:r>
          </w:p>
        </w:tc>
      </w:tr>
      <w:tr>
        <w:trPr>
          <w:trHeight w:val="34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13 680,0</w:t>
            </w:r>
          </w:p>
        </w:tc>
      </w:tr>
      <w:tr>
        <w:trPr>
          <w:trHeight w:val="1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1 847 853,6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22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82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367 212,4</w:t>
            </w:r>
          </w:p>
        </w:tc>
      </w:tr>
      <w:tr>
        <w:trPr>
          <w:trHeight w:val="22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67 212,4</w:t>
            </w:r>
          </w:p>
        </w:tc>
      </w:tr>
      <w:tr>
        <w:trPr>
          <w:trHeight w:val="10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1 480 054,2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224 675,4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740 649,8</w:t>
            </w:r>
          </w:p>
        </w:tc>
      </w:tr>
      <w:tr>
        <w:trPr>
          <w:trHeight w:val="7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514 729,0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639 018,1</w:t>
            </w:r>
          </w:p>
        </w:tc>
      </w:tr>
      <w:tr>
        <w:trPr>
          <w:trHeight w:val="36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1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637 395,1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245 160,6</w:t>
            </w:r>
          </w:p>
        </w:tc>
      </w:tr>
      <w:tr>
        <w:trPr>
          <w:trHeight w:val="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42 092,8</w:t>
            </w:r>
          </w:p>
        </w:tc>
      </w:tr>
      <w:tr>
        <w:trPr>
          <w:trHeight w:val="34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7 704,5</w:t>
            </w:r>
          </w:p>
        </w:tc>
      </w:tr>
      <w:tr>
        <w:trPr>
          <w:trHeight w:val="4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342 437,2</w:t>
            </w:r>
          </w:p>
        </w:tc>
      </w:tr>
      <w:tr>
        <w:trPr>
          <w:trHeight w:val="28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694 916,0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197 703,0</w:t>
            </w:r>
          </w:p>
        </w:tc>
      </w:tr>
      <w:tr>
        <w:trPr>
          <w:trHeight w:val="3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197 703,0</w:t>
            </w:r>
          </w:p>
        </w:tc>
      </w:tr>
      <w:tr>
        <w:trPr>
          <w:trHeight w:val="1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195 703,0</w:t>
            </w:r>
          </w:p>
        </w:tc>
      </w:tr>
      <w:tr>
        <w:trPr>
          <w:trHeight w:val="3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222 675,0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222 275,0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22 322,0</w:t>
            </w:r>
          </w:p>
        </w:tc>
      </w:tr>
      <w:tr>
        <w:trPr>
          <w:trHeight w:val="7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4 847,0</w:t>
            </w:r>
          </w:p>
        </w:tc>
      </w:tr>
      <w:tr>
        <w:trPr>
          <w:trHeight w:val="9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195 106,0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189 146,0</w:t>
            </w:r>
          </w:p>
        </w:tc>
      </w:tr>
      <w:tr>
        <w:trPr>
          <w:trHeight w:val="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103 227,0</w:t>
            </w:r>
          </w:p>
        </w:tc>
      </w:tr>
      <w:tr>
        <w:trPr>
          <w:trHeight w:val="34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93 544,0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9 683,0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85 919,0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38 679,0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5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85 392,0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32 962,0</w:t>
            </w:r>
          </w:p>
        </w:tc>
      </w:tr>
      <w:tr>
        <w:trPr>
          <w:trHeight w:val="5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19 683,0</w:t>
            </w:r>
          </w:p>
        </w:tc>
      </w:tr>
      <w:tr>
        <w:trPr>
          <w:trHeight w:val="3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7 084,0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6 195,0</w:t>
            </w:r>
          </w:p>
        </w:tc>
      </w:tr>
      <w:tr>
        <w:trPr>
          <w:trHeight w:val="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52 430,0</w:t>
            </w:r>
          </w:p>
        </w:tc>
      </w:tr>
      <w:tr>
        <w:trPr>
          <w:trHeight w:val="12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31 119,0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17 166,0</w:t>
            </w:r>
          </w:p>
        </w:tc>
      </w:tr>
      <w:tr>
        <w:trPr>
          <w:trHeight w:val="3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4 145,0</w:t>
            </w:r>
          </w:p>
        </w:tc>
      </w:tr>
      <w:tr>
        <w:trPr>
          <w:trHeight w:val="10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5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94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182 391,0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60 748,0</w:t>
            </w:r>
          </w:p>
        </w:tc>
      </w:tr>
      <w:tr>
        <w:trPr>
          <w:trHeight w:val="22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5 035,0</w:t>
            </w:r>
          </w:p>
        </w:tc>
      </w:tr>
      <w:tr>
        <w:trPr>
          <w:trHeight w:val="31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5 035,0</w:t>
            </w:r>
          </w:p>
        </w:tc>
      </w:tr>
      <w:tr>
        <w:trPr>
          <w:trHeight w:val="7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55 713,0</w:t>
            </w:r>
          </w:p>
        </w:tc>
      </w:tr>
      <w:tr>
        <w:trPr>
          <w:trHeight w:val="6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30 145,0</w:t>
            </w:r>
          </w:p>
        </w:tc>
      </w:tr>
      <w:tr>
        <w:trPr>
          <w:trHeight w:val="5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17 068,0</w:t>
            </w:r>
          </w:p>
        </w:tc>
      </w:tr>
      <w:tr>
        <w:trPr>
          <w:trHeight w:val="2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43 428,0</w:t>
            </w:r>
          </w:p>
        </w:tc>
      </w:tr>
      <w:tr>
        <w:trPr>
          <w:trHeight w:val="52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43 428,0</w:t>
            </w:r>
          </w:p>
        </w:tc>
      </w:tr>
      <w:tr>
        <w:trPr>
          <w:trHeight w:val="58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42 957,0</w:t>
            </w:r>
          </w:p>
        </w:tc>
      </w:tr>
      <w:tr>
        <w:trPr>
          <w:trHeight w:val="3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10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78 215,0</w:t>
            </w:r>
          </w:p>
        </w:tc>
      </w:tr>
      <w:tr>
        <w:trPr>
          <w:trHeight w:val="7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78 215,0</w:t>
            </w:r>
          </w:p>
        </w:tc>
      </w:tr>
      <w:tr>
        <w:trPr>
          <w:trHeight w:val="1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78 215,0</w:t>
            </w:r>
          </w:p>
        </w:tc>
      </w:tr>
      <w:tr>
        <w:trPr>
          <w:trHeight w:val="5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222 527,8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222 527,8</w:t>
            </w:r>
          </w:p>
        </w:tc>
      </w:tr>
      <w:tr>
        <w:trPr>
          <w:trHeight w:val="36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33 088,8</w:t>
            </w:r>
          </w:p>
        </w:tc>
      </w:tr>
      <w:tr>
        <w:trPr>
          <w:trHeight w:val="2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31 982,8</w:t>
            </w:r>
          </w:p>
        </w:tc>
      </w:tr>
      <w:tr>
        <w:trPr>
          <w:trHeight w:val="3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1 106,0</w:t>
            </w:r>
          </w:p>
        </w:tc>
      </w:tr>
      <w:tr>
        <w:trPr>
          <w:trHeight w:val="4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189 439,0</w:t>
            </w:r>
          </w:p>
        </w:tc>
      </w:tr>
      <w:tr>
        <w:trPr>
          <w:trHeight w:val="34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18 545,0</w:t>
            </w:r>
          </w:p>
        </w:tc>
      </w:tr>
      <w:tr>
        <w:trPr>
          <w:trHeight w:val="6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</w:p>
        </w:tc>
      </w:tr>
      <w:tr>
        <w:trPr>
          <w:trHeight w:val="3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1 407 468,3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1 406 588,3</w:t>
            </w:r>
          </w:p>
        </w:tc>
      </w:tr>
      <w:tr>
        <w:trPr>
          <w:trHeight w:val="4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1 404 588,3</w:t>
            </w:r>
          </w:p>
        </w:tc>
      </w:tr>
      <w:tr>
        <w:trPr>
          <w:trHeight w:val="2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251 651,5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1 152 936,8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6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9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355 382,1</w:t>
            </w:r>
          </w:p>
        </w:tc>
      </w:tr>
      <w:tr>
        <w:trPr>
          <w:trHeight w:val="2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25 113,0</w:t>
            </w:r>
          </w:p>
        </w:tc>
      </w:tr>
      <w:tr>
        <w:trPr>
          <w:trHeight w:val="1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25 113,0</w:t>
            </w:r>
          </w:p>
        </w:tc>
      </w:tr>
      <w:tr>
        <w:trPr>
          <w:trHeight w:val="58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24 443,0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330 269,1</w:t>
            </w:r>
          </w:p>
        </w:tc>
      </w:tr>
      <w:tr>
        <w:trPr>
          <w:trHeight w:val="2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211 922,1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211 922,1</w:t>
            </w:r>
          </w:p>
        </w:tc>
      </w:tr>
      <w:tr>
        <w:trPr>
          <w:trHeight w:val="3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126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72 786,0</w:t>
            </w:r>
          </w:p>
        </w:tc>
      </w:tr>
      <w:tr>
        <w:trPr>
          <w:trHeight w:val="130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69 388,0</w:t>
            </w:r>
          </w:p>
        </w:tc>
      </w:tr>
      <w:tr>
        <w:trPr>
          <w:trHeight w:val="4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3 398,0</w:t>
            </w:r>
          </w:p>
        </w:tc>
      </w:tr>
      <w:tr>
        <w:trPr>
          <w:trHeight w:val="7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44 623,0</w:t>
            </w:r>
          </w:p>
        </w:tc>
      </w:tr>
      <w:tr>
        <w:trPr>
          <w:trHeight w:val="7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39 051,0</w:t>
            </w:r>
          </w:p>
        </w:tc>
      </w:tr>
      <w:tr>
        <w:trPr>
          <w:trHeight w:val="3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5 572,0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28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1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7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5 911,1</w:t>
            </w:r>
          </w:p>
        </w:tc>
      </w:tr>
      <w:tr>
        <w:trPr>
          <w:trHeight w:val="15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130 510,0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10 768,1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9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-636 236,7</w:t>
            </w:r>
          </w:p>
        </w:tc>
      </w:tr>
      <w:tr>
        <w:trPr>
          <w:trHeight w:val="1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636 236,7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3 мая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16/88-V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округов, поселков в бюджете на 2013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2942"/>
        <w:gridCol w:w="2048"/>
        <w:gridCol w:w="2163"/>
        <w:gridCol w:w="756"/>
        <w:gridCol w:w="1048"/>
        <w:gridCol w:w="1116"/>
        <w:gridCol w:w="959"/>
        <w:gridCol w:w="959"/>
        <w:gridCol w:w="1230"/>
      </w:tblGrid>
      <w:tr>
        <w:trPr>
          <w:trHeight w:val="39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пунктах"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"Капитальный и средний ремонт автомобильных дорог улиц населенных пунктов"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118 594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114 084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