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d279" w14:textId="0e6d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07 ноября 2013 года N 295. Зарегистрировано Департаментом юстиции Восточно-Казахстанской области 03 декабря 2013 года N 3107. Утратило силу - постановлением Восточно-Казахстанского областного акимата от 13 мая 2016 года N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13.05.2016 N 136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"О Кодексе чести государственных служащих Республики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Восточно-Казахстанской области (далее – Правила)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Акимам городов и районов, руководителям областных управлений обеспечить исполнение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Восточно-Казахстанской области Жилкибаева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Сапарбаев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служебной этики государственных служащих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Авторитет государственных служащих местных исполнительных органов области напрямую зависит от компетентности, профессиональных, морально-этических и других человеческих качеств каждого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Понимая, что местное государственное управление и самоуправление,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иными нормативными правовыми актами, подразумевают реализацию государственной политики Республики Казахстан на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 повышение доверия общества к местным исполнительным органам, равноправие каждого перед законом, повышение качества государственных услуг, которые удовлетворяют потребности граждан, разработаны настоящие Правила служебной этики государственных служащих местных исполнительных органов Восточно-Казахстанской области (далее - Правила) для неукоснительного руководства при исполнении своих должностных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№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Действие настоящих Правил распространяется на государственных служащих аппаратов акимов, исполнительных органов, финансируемых из местных бюджетов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служащий в течение трех дней после поступления на государственную службу должен быть ознакомлен с 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утвержденным Указом Президента Республики Казахстан, и настоящими Правилами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Акимы городов и районов, руководители исполнительных органов, финансируемых из местного бюджета, обеспечивают ознакомление государственных служащих с Правилами, исполнение Правил, размещение текста Правил на информационных стендах аппаратов акимов, исполнительных органов,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принципы поведения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Государственный служащий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 и добросовестно выполнять служебные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быть требовательным к себе, принципиальным, объективным и беспристрастным, а также нетерпимым к любым проявлениям </w:t>
      </w:r>
      <w:r>
        <w:rPr>
          <w:rFonts w:ascii="Times New Roman"/>
          <w:b w:val="false"/>
          <w:i w:val="false"/>
          <w:color w:val="000000"/>
          <w:sz w:val="28"/>
        </w:rPr>
        <w:t>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 противоправным действиям;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местных исполнительных органов и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вмешательства в предпринимательскую деятельность и лоббирования интересов отдельных хозяйствующих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его как государственного служащего, так и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нахождения на рабочем месте в спортивной, джинсовой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услугополучателями, </w:t>
      </w:r>
      <w:r>
        <w:br/>
      </w:r>
      <w:r>
        <w:rPr>
          <w:rFonts w:ascii="Times New Roman"/>
          <w:b/>
          <w:i w:val="false"/>
          <w:color w:val="000000"/>
        </w:rPr>
        <w:t>заявителями, посетителями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Государственный служащий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принимать меры по точному, своевременному, эффективному </w:t>
      </w:r>
      <w:r>
        <w:rPr>
          <w:rFonts w:ascii="Times New Roman"/>
          <w:b w:val="false"/>
          <w:i w:val="false"/>
          <w:color w:val="000000"/>
          <w:sz w:val="28"/>
        </w:rPr>
        <w:t>обслуживанию услугополучателей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случае, если служащий участвует в оказании государственных услуг, в порядке, предусмотренном законодательством о государственных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всегда показывать терпеливое и уважительное отношение к услугополучателям, заявителям, посетителям в любых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безразличие, хамство и небрежность по отношению к услугополучателям, заявителям, посетителям;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услугополучателей, заявителей, посетителей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Государственный служащий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коллегам. Обращаться к коллегам в уважительной форме, с употреблением общепринятых форм обращения по имени, отчеству;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правильно и с достоинством воспринимать критику и замечания коллег и руководителей, а также уметь своевременно признавать допущенные ошибки;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нештатных ситуаций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хамства, а также использования вульгарной лексики при общении с коллегами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мешающих другим работникам выполнять их функциональные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своих коллегах информацию, порочащую личное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требовать личные, материальные услуги или услуги другого характера от своих коллег по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руководителя,</w:t>
      </w:r>
      <w:r>
        <w:br/>
      </w:r>
      <w:r>
        <w:rPr>
          <w:rFonts w:ascii="Times New Roman"/>
          <w:b/>
          <w:i w:val="false"/>
          <w:color w:val="000000"/>
        </w:rPr>
        <w:t>имеющего подчиненных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Руководитель, имеющий подчиненных государственных служащих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личное достоинство подчиненных, с пониманием относиться к их праву иметь собственное профессиональное суждение, особенно, когда это суждение отличается от его собственного, проявлять объективность в отношениях с подчиненными;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требовать от своих подчиненных постоянного повышения качества государственных услуг услугополучателям в соответствии с установленными стандартами и регламентами;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предъявлять одинаковые требования за выполнение и ненадлежащее выполнение функциональных обязанностей независимо от личного отношения к подчиненному (неприязнь, симпатия);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правильно ставить долгосрочные и краткосрочные цели и задачи перед подчиненными, уметь сплотить подчиненных для решения этих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подчиненными, вышестоящему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предъявлять необоснованные требования к подчиненным или давать поручения, выходящие за рамки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перекладывать свою ответственность на подчиненных за ненадлежащее исполнение служебных обязанностей и принятые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воспринимать негативно обоснованную критику со стороны подчиненного и не допускать его преследование за это.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