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7a19" w14:textId="aab7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21 декабря 2012 года № 11-72-V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26 декабря 2013 года № 23-148-V. Зарегистрировано Департаментом юстиции  Южно-Казахстанской области 28 декабря 2013 года № 2466. Утратило силу в связи с истечением срока применения - (письмо Шардаринского районного маслихата Южно-Казахстанской области от 22 января 2014 года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Шардаринского районного маслихата Южно-Казахстанской области от 22.01.2014 № 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24 декабря 2013 года № 22/190-V «О внесении изменений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2451,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21 декабря 2012 года № 11-72-V «О районном бюджете на 2013-2015 годы» (зарегистрировано в Реестре государственной регистрации нормативных правовых актов за № 2199, опубликовано 18 января 2013 года в газете «Шартарап-Шарайна»)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Шардаринского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10 500 276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1 519 585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4 127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14 288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8 962 276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10 570 274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14 302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15 338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приобретению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84 300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15 338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69 998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 Адилхан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Бердибеков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23-148-V 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11-72-V от 21 декабря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2013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673"/>
        <w:gridCol w:w="873"/>
        <w:gridCol w:w="7014"/>
        <w:gridCol w:w="2094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10 500 276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1 519 585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218 950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204 209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204 209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1 069 357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1 017 227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37 561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6 836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4 653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9 378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4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20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8 962 276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8 962 276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8 962 276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10 570 274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396 809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364 363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19 207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92 043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252 445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221 270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32 446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32 446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5 511 201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606 667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254 515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148 669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352 152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136 853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215 299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4 087 724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4 082 381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3 940 515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141 866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816 810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172 996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18 487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96 730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643 814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643 814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193 454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160 079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160 079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96 866</w:t>
            </w:r>
          </w:p>
        </w:tc>
      </w:tr>
      <w:tr>
        <w:trPr>
          <w:trHeight w:val="15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33 375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1 851 883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53 403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19 708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1 632 588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1 632 588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1 134 249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466 669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165 892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165 592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24 023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129 616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334 425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151 746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149 067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109 493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29 994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63 380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29 302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1 820 240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1 820 240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1 820 240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1 820 240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179 878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117 067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мероприятии по идентификации сельскохозяйственных животных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60 875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56 849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31 112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25 802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100 496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117 900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115 259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35 883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74 504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72 124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14 302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-84 300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15 338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