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9e52" w14:textId="ac09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21 декабря 2012 года № 11-72-V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24 мая 2013 года № 14-98-V. Зарегистрировано Департаментом юстиции  Южно-Казахстанской области 3 июня 2013 года № 2297. Утратило силу в связи с истечением срока применения - (письмо Шардаринского районного маслихата Южно-Казахстанской области от 22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22.01.2014 № 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мая 2013 года за № 13/115-V «О внесении изменений и дополнений в решение Южно-Казахстанского областного маслихата от 7 декабря 2012 года 9/71-V «Об областном бюджете на 2013-2015 годы», зарегистрированного в Реестре государственной регистрации нормативных правовых актов за № 2291,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21 декабря 2012 года № 11-72-V «О районном бюджете на 2013-2015 годы» (зарегистрировано в Реестре государственной регистрации нормативных правовых актов за № 2199, опубликовано 18 января 2013 года в газете «Шартарап-Шарайна»)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10 438 684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1 481 757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4 424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8 941 215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10 508 682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6 753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7 789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- 76 751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- 76 751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7 789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1 036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69 998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У. Жуман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Т. Бердибеков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14-98-V от 24 мая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11-72-V от 21 декабря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69"/>
        <w:gridCol w:w="671"/>
        <w:gridCol w:w="711"/>
        <w:gridCol w:w="7030"/>
        <w:gridCol w:w="2251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10 438 684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1 481 757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148 916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148 916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1 168 525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1 115 729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4 424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14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0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8 941 215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8 941 215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8 941 215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10 508 682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394 441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367 458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19 525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91 639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88 949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256 294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204 159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52 135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26 983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26 983</w:t>
            </w:r>
          </w:p>
        </w:tc>
      </w:tr>
      <w:tr>
        <w:trPr>
          <w:trHeight w:val="14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5 404 027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543 717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243 498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137 652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300 219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120 478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179 741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4 080 842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4 077 799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3 931 954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145 845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779 468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140 711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16 392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35 323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16 859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638 757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638 757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203 936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174 278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174 278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102 482</w:t>
            </w:r>
          </w:p>
        </w:tc>
      </w:tr>
      <w:tr>
        <w:trPr>
          <w:trHeight w:val="14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29 658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28 816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1 810 159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19 708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1 623 401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1 623 401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1 526 045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162 050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161 519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130 265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298 508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125 328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122 649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97 375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20 994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61 144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44 127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17 017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57 864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29 489</w:t>
            </w:r>
          </w:p>
        </w:tc>
      </w:tr>
      <w:tr>
        <w:trPr>
          <w:trHeight w:val="11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12 853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16 314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14 414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1 896 601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1 896 601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1 896 601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1 896 601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125 959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58 337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34 046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15 394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120 241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120 241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120 241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120 241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171 361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171 361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32 458</w:t>
            </w:r>
          </w:p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67 171</w:t>
            </w:r>
          </w:p>
        </w:tc>
      </w:tr>
      <w:tr>
        <w:trPr>
          <w:trHeight w:val="11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34 452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</w:t>
            </w:r>
          </w:p>
        </w:tc>
      </w:tr>
      <w:tr>
        <w:trPr>
          <w:trHeight w:val="11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-76 751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76 751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14-98-V от 24 мая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11-72-V от 21 декабря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72"/>
        <w:gridCol w:w="790"/>
        <w:gridCol w:w="6944"/>
        <w:gridCol w:w="2256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6 663 409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1 562 869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142 593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142 593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132 133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132 133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1 262 415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1 204 750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39 869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11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5 083 814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5 083 814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5 083 814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6 663 409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331 504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303 828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27 352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81 309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80 737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195 167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191 160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25 966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25 966</w:t>
            </w:r>
          </w:p>
        </w:tc>
      </w:tr>
      <w:tr>
        <w:trPr>
          <w:trHeight w:val="14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5 249 067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445 658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231 734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231 734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213 924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213 924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4 243 783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4 242 080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4 133 703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108 377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559 626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73 511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18 622</w:t>
            </w:r>
          </w:p>
        </w:tc>
      </w:tr>
      <w:tr>
        <w:trPr>
          <w:trHeight w:val="9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53 168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224 745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194 332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194 332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42 715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109 929</w:t>
            </w:r>
          </w:p>
        </w:tc>
      </w:tr>
      <w:tr>
        <w:trPr>
          <w:trHeight w:val="14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30 413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30 413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456 173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389 963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56 210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9 561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16 081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226 539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82 722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69 989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59 164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48 751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41 112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42 311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11 713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11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23 933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13 441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13 441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29 577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29 577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76 988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76 988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30 348</w:t>
            </w:r>
          </w:p>
        </w:tc>
      </w:tr>
      <w:tr>
        <w:trPr>
          <w:trHeight w:val="9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23 468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18 552</w:t>
            </w:r>
          </w:p>
        </w:tc>
      </w:tr>
      <w:tr>
        <w:trPr>
          <w:trHeight w:val="11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17 939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</w:p>
        </w:tc>
      </w:tr>
      <w:tr>
        <w:trPr>
          <w:trHeight w:val="11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-712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-712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14-98-V от 24 мая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11-72-V от 21 декабря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бюджетных программ развития на 2013-2015 годы</w:t>
      </w:r>
      <w:r>
        <w:br/>
      </w:r>
      <w:r>
        <w:rPr>
          <w:rFonts w:ascii="Times New Roman"/>
          <w:b/>
          <w:i w:val="false"/>
          <w:color w:val="000000"/>
        </w:rPr>
        <w:t>
      направленных 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73"/>
        <w:gridCol w:w="713"/>
        <w:gridCol w:w="774"/>
        <w:gridCol w:w="5520"/>
        <w:gridCol w:w="1895"/>
        <w:gridCol w:w="1976"/>
        <w:gridCol w:w="189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638 757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638 757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638 757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638 757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1 625 869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380 500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1 601 161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1 601 161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834 374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766 787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1 896 601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1 896 601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1 896 601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1 896 601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4 183 622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866 615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2 239 934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14-98-V от 24 мая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11-72-V от 21 декабря 2012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 и сельских округов, финансируемого из местного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11"/>
        <w:gridCol w:w="732"/>
        <w:gridCol w:w="832"/>
        <w:gridCol w:w="6886"/>
        <w:gridCol w:w="226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548942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Жаушыкум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им. К. Турысбекова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61458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27981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27981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27981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33477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33477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Коссейт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</w:t>
            </w:r>
          </w:p>
        </w:tc>
      </w:tr>
      <w:tr>
        <w:trPr>
          <w:trHeight w:val="9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9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94127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59099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59099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59099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27799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76471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25421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25421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25421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</w:p>
        </w:tc>
      </w:tr>
      <w:tr>
        <w:trPr>
          <w:trHeight w:val="8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100603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74638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74638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54792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37293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37631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</w:t>
            </w:r>
          </w:p>
        </w:tc>
      </w:tr>
      <w:tr>
        <w:trPr>
          <w:trHeight w:val="8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37848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35274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35274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35274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34739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