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cd36" w14:textId="936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20 декабря 2013 года № 26-157/V. Зарегистрировано Департаментом юстиции Южно-Казахстанской области 9 января 2014 года № 2480.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Сайрамского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17 485 590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14 997 282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17 546 578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Сайрамского районного маслихата Южно-Казахстанской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40-251/V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64,9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37-238/V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в сумме 8 544 830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2014 год в сумме 36 742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Сайрамского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37-238/V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2014-2016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Сайрамского районного маслихата Южно-Казахстанской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28-176/V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И.Курбанов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районного маслихата              Б.Зиятаев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Сайрамского районного маслихата Южно-Казахстанской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40-251/V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749"/>
        <w:gridCol w:w="926"/>
        <w:gridCol w:w="6871"/>
        <w:gridCol w:w="23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17485590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17546578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12 265 243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7 698 205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7 605 950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Сайрамского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37-238/V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1"/>
        <w:gridCol w:w="790"/>
        <w:gridCol w:w="711"/>
        <w:gridCol w:w="7177"/>
        <w:gridCol w:w="218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9 556 955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7 157 763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Сайрамского районного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27-173/V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690"/>
        <w:gridCol w:w="690"/>
        <w:gridCol w:w="7579"/>
        <w:gridCol w:w="19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9 233 454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7 252 459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7 163 686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2014 год,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93"/>
        <w:gridCol w:w="749"/>
        <w:gridCol w:w="750"/>
        <w:gridCol w:w="90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     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     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10"/>
        <w:gridCol w:w="779"/>
        <w:gridCol w:w="780"/>
        <w:gridCol w:w="89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2014-2016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Сайрамского районного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27-173/V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9"/>
        <w:gridCol w:w="730"/>
        <w:gridCol w:w="652"/>
        <w:gridCol w:w="94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Жулдузского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