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7d44" w14:textId="295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25 января 2013 года № 48. Зарегистрировано Департаментом юстиции Южно-Казахстанской области 13 февраля 2013 года № 2229. Утратило силу в связи с истечением срока применения - (письмо аппарата акимата Ордабасинского района Южно-Казахстанской области от 30 января 2014 года № 261)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акимата Ордабасинского района Южно-Казахстанской области от 30.01.2014 № 261).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Д. Тлеубергенов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января 2012 года № 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198"/>
        <w:gridCol w:w="2207"/>
        <w:gridCol w:w="4679"/>
        <w:gridCol w:w="2285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Ордабасинского района»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 на социальные пособия– 1400 дел, оказание помощи в обработке архивных документов – 550 дел, подшивка документов - 1000 дел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предприятия «Темирлан» акимата Ордабасинского района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мусора улиц и территорий, погрузка на автотранспорт - 144000 квадратных метров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«Ордабасинский районный отдел строительства, архитектуры и градостроительства»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объектов, которые будут построены и пройдут капитальный и текущий ремонт – 35 объектов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«Ордабасинский районный отдел внутренних дел»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соблюдении общественного порядка в населенных пунктах – 59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Кажымуканского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документами - 100 листов, отправка факсов - 110 листов, набор и распечатка текстов - 200 листов, доставка корреспонденции – 250 писем.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Бадамского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40000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Караспанского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территорий 14 населенных пунктов – 40000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Торткольского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40000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Шубарсуского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40000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Буржарского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35000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Шубарского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35000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Каракумского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30000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Женисского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– 30000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Бугунского аульного округа»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от мусора сельских территорий -30000 кв. 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филиал Южно-Казахстанской области Общественного объединения «Народно-Демократическая партия «Нур Отан»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- 300 дел, курьерская работа по заявлениям и обращениям граждан – 200 писем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юстиции Ордабасинского района Департамента юстиции Южно-Казахстанской области Министерства юстиции Республики Казахстан»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– 500 дел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«Ордабасинский районный отдел физической культуры и спорта»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организации спортивных мероприятий – 50 мероприятий, оказание помощи в работе с текущими документами - 100 листов, набор и распечатка текстов - 100 листов, доставка корреспонденции – 120 писем.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