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24a" w14:textId="ef4c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Куздыгаринского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9 декабря 2013 года № 16. Зарегистрировано Департаментом юстиции Атырауской области 23 декабря 2013 года № 2825.       Утратило силу решением акима Куздыгаринского сельского округа Кызылкогинского района Атырауской области от 24 февраля 2014 года № 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Куздыгаринского сельского округа Кызылкогинского района Атырауской области от 24.02.2014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30 сентября 2013 года за № 294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бешенства среди крупного рогатого скота на территории Куздыгаринского сельского округа в крестьянском хозяйстве "Теңдік" установить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центральная районная больница" Управления здравоохранения Атырауской области (по согласованию), государственному учреждению "Управление государственного санитарно-эпидемиологического надзора по Кызылкогинскому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Куздыгаринского сельского округа:     Б. Кабесов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предприятия на праве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"Кызылкогинская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Управления здравоохранения Атырауской области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Исполняющий обязанности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надзора по Кызылкогинскому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Ш. Асауова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