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00f4" w14:textId="ed30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районного акимата от 28 ноября 2011 года № 201 "Об организации в Исатайском районе для безработных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08 апреля 2013 года № 80. Зарегистрировано Департаментом юстиции Атырауской области 08 мая 2013 года за № 2723. Утратило силу решением Исатайского районного акимата Атырауской области от 01 июля 2013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акимата Атырауской области от 01.07.2013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28 ноября 2011 года № 201 "Об организации в Исатайском районе для безработных общественных работ" (зарегистрированное в реестре государственной регистрации нормативных правовых актов за № 4-4-191, опубликованное в районной газете "Нарын таңы" 5 января 2012 года № 1 (3538))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марта 2013 года.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Исатайского района                    Т. Султанбеков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ответственностью "Аслим"_________________________Сибатова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Директор филиала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на праве хозяйственного ведения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обслуживания населения" Комитета по контролю автоматизации государственных услуг и координации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обслуживания населения Министерства транспорта и коммуникации Республики Казахстан по Атырауской области______ Коныс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"Исатайского районного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 Атырауской области"  Болат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Директор коммунального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"Исатайской районной ветеринарной станции"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хозяйственного ведения государственного учереждения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"Отдела ветеринарии Исатайского района"__________Рахметов А. 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Директор государственного учреждения "Исатайского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государственного архива"_______________Бакишева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Прокурор Исатайского района______________________Ермеков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 "Аппарата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Исатайского районного маслихата"_________________Маштахов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филиала по Исатайскому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Республиканского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"Центр по недвижимости по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Комитета регистрационной службы и оказания правовой помощи Министерства юстиции Республики Казахстан________Ахметов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Старший судебный исполнитель филиала "Территориального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отдела Исатайского района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судебных актов Атырауской области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исполнению судебных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 ___________________________Ескулов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учреждения "Отдела по делам обороны Исатайского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района Атырауской области"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Казахстан_____________________________Кенжегулов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"Управления юстиции Исатайского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юстиции Атырауской области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Казахстан" ___________________________Мукашев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Исатайского районного суда__________Майпасов Е. 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Старший государственной автоинспектор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дорожной полиции Министерства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отдела отделении дорожной полиции______Жоламанов А. 05.04.2013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Исатайского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Атырауской области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"Народно-Демократической партии "Нур Отан"_______Султанбеков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05.04.2013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2013 года № 80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94"/>
        <w:gridCol w:w="1483"/>
        <w:gridCol w:w="858"/>
        <w:gridCol w:w="874"/>
        <w:gridCol w:w="1007"/>
        <w:gridCol w:w="1427"/>
        <w:gridCol w:w="913"/>
        <w:gridCol w:w="1002"/>
        <w:gridCol w:w="1112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4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пунктов, промышленных предприятий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благоустройство). Проведение поливных работ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 ремонте водопроводных, газовых, канализационных коммуникаций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жилья, а также объектов социально культурного назначения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 откорму скота, по доращиванию молодняка, заготовка и обеспечение кормами животных, выращиванию птицы. Заготовка самана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культурных мероприятий (спортивных мероприятии)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делопроизводители, технические работники, распространители газет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Тущыкудукского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Камыскалинского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Жанбайского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Забурунского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сельского округа"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района"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"Аслим"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0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по Атырауской области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"Исатайский районный отдел внутренних дел департамента внутренних дел Атырауской области"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"Исатайская районная ветеринарная станция" на праве хозяйственного ведения государственного учреждения "Отдела ветеринарии Исатайского района"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"Исатайский районный государственный архив"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Исатайского района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Исатайского районного маслихата"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Исатайскому району Республиканского Государственного казенного предприятия "Центр по недвижимости по Атырауской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Исатайского района Департамента по исполнению судебных актов Атырауской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Исатайского района Атырауской области" Министерства обороны Республики Казахстан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Исатайского района Департамента юстиции Атырауской области Министерство юстиции Республики Казахстан"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суд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дорожной полиции Министерства внутренних дел Республики Казахстан отдел отделение дорожной полиции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филиал Атырауской области общественного объединения "Народно-Демократическая партия "Нур Отан"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2013 года № 80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труда, виды, объемы, конкретные условия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925"/>
        <w:gridCol w:w="1438"/>
        <w:gridCol w:w="1962"/>
        <w:gridCol w:w="2746"/>
        <w:gridCol w:w="2485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ремонте дорог, в ремонте водопроводных, газовых, канализационных коммуникаций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к/м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 и капитальном ремонте жилья, а также объектов социально культурного назначения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деревьев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органам жилищно-коммунального хозяйства в уборке территорий населенных пунктов, промышленных предприятий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м/3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Поливные работы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самана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саман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культурных мероприятий (спортивных мероприятии)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раз год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работы: помощь по откорму скота, по доращиванию молодняка, заготовка и обеспечение кормами животных, выращиванию птицы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Курьеры, делопроизводители, технические работники, распространители газет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бумагооборот 45360 бумагооборот 34020 бумагооборот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