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94e5" w14:textId="5a09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административно-территориальное устройство Кызылкогинского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6 декабря 2013 года № 437 и решение Атырауского областного маслихата от 9 декабря 2013 года № 199-V. Зарегистрировано Департаментом юстиции Атырауской области 14 января 2014 года № 2839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Кызылкогинского района Атырауской области,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очередной ХІХ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населенные пункты Кызылкогинского района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аул Шолаксай Сагизского сельского округа и включить его территорию в состав села Сагиз;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аул Балабеит Ойылского аульного округа и включить его территорию в состав села Жаскайрат;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аул Мадениет Жамбылского аульного округа и включить его территорию в состав села Каракуль.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Шакимова Т.А. - заместителя акима области и Мукатанова Т.Б.-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                     Д. Кулжанов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