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f1a1" w14:textId="d78f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N 10/1 "О районном  бюджете Тимирязевского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марта 2013 года N 11/3. Зарегистрировано Департаментом юстиции Северо-Казахстанской области 17 апреля 2013 года N 2241.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(письмо Тимирязевского районного маслихата Северо-Казахстанской области от 26.06.2014 N 483)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Тимирязевского района на 2013-2015 годы» от 20 декабря 2012 года № 10/1 (зарегистрированное в Реестре государственной регистрации нормативных правовых актов за № 2071 от 17 января 2013 года, опубликованное 2 февраля 2013 года в районной газете «Көтерілген тың» № 5 (246), 2 февраля 2013 года в районной газете «Нива» № 5 (2038),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1 792 912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капитала- 31 822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поступления трансфертов – 1 558 091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1 830 036,8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34 936,4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38 947,4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5 047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-77 108,2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77 108,2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42 172,2 тысяч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2013 год целевые трансферты из республиканского бюджета в сумме 349 508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4 791 тыс.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6 328 тыс. тенге -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14 403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16 309 тыс. тенге – на реализацию государственного образовательного заказа в дошкольных организациях образования по Тимирязевскому району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708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17 797 тыс. тенге – на строительство 12-квартирного жилого дома в селе Тимирязево;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тыс.тенге – на развитие инженерно-коммуникационной инфраструктуры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10 391 тыс. тенге – на реализацию мер по содействию экономическому развитию сельских округов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"Развитие регионов"».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2013 год целевые трансферты из областного бюджета в сумме 46 892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тыс.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тыс.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287 тыс. тенге -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23 531 тыс. тенге – на реконструкцию отвода магистрального водовода на селе Хмельницкое Тимирязевского района и сооружений на площадке водопроводных сетей.».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«11. Утвердить резерв местного исполнительного органа района на 2013 год в сумме 993 тысяч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республиканского бюджета в 2012 году, разрешенных к использованию (доиспользованию) в текущем финансовом году, и возврата целевых трансфертов республиканского и местного бюджетов, неиспользованных в 2012 году согласно приложению 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10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Усенков 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27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                      Г. Кожахметова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11/3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34"/>
        <w:gridCol w:w="930"/>
        <w:gridCol w:w="8515"/>
        <w:gridCol w:w="2023"/>
      </w:tblGrid>
      <w:tr>
        <w:trPr>
          <w:trHeight w:val="11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1 792 912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1 558 091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1 558 091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8"/>
        <w:gridCol w:w="744"/>
        <w:gridCol w:w="8833"/>
        <w:gridCol w:w="2232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1 830 036,8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195 282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1 077 412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1 076 652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915 192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339 699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1808,3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332717,7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34 936,4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-77 108,2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77 108,2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11/3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10"/>
        <w:gridCol w:w="591"/>
        <w:gridCol w:w="9088"/>
        <w:gridCol w:w="22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1 435 038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219 462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1 206 049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1 206 049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1 206 049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69"/>
        <w:gridCol w:w="787"/>
        <w:gridCol w:w="8837"/>
        <w:gridCol w:w="21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1 435 038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200 258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51 449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119 908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119 908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</w:tr>
      <w:tr>
        <w:trPr>
          <w:trHeight w:val="10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1 029 390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1 028 520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951 178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73 122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10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-4 011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-4 011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11/3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88"/>
        <w:gridCol w:w="825"/>
        <w:gridCol w:w="8646"/>
        <w:gridCol w:w="23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143 030,3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112 643</w:t>
            </w:r>
          </w:p>
        </w:tc>
      </w:tr>
      <w:tr>
        <w:trPr>
          <w:trHeight w:val="9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110923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1 808,3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93"/>
        <w:gridCol w:w="1233"/>
        <w:gridCol w:w="1233"/>
        <w:gridCol w:w="1473"/>
        <w:gridCol w:w="1713"/>
        <w:gridCol w:w="1933"/>
        <w:gridCol w:w="2153"/>
      </w:tblGrid>
      <w:tr>
        <w:trPr>
          <w:trHeight w:val="16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9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53"/>
        <w:gridCol w:w="1473"/>
        <w:gridCol w:w="1293"/>
        <w:gridCol w:w="1333"/>
        <w:gridCol w:w="1313"/>
        <w:gridCol w:w="1293"/>
        <w:gridCol w:w="1573"/>
      </w:tblGrid>
      <w:tr>
        <w:trPr>
          <w:trHeight w:val="16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9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42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11/3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года,направление сумм целевых трансфертов, выделенных из республиканского бюджета, разрешенных к использованию (доиспользованию) в текущем финансовом году и возврат целевых трансфертов республиканского и областного бюджетов, неиспользованных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33"/>
        <w:gridCol w:w="813"/>
        <w:gridCol w:w="7553"/>
        <w:gridCol w:w="2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42 172,2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29 128,7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29 128,1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29 128,1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