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c781ce" w14:textId="ec781c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акимата Жамбылского района Северо-Казахстанской области от 8 апреля 2013 года N 74 "Об определении сроков предоставления заявки на включение в список получателей субсидий и оптимальных сроков сева по каждому виду субсидируемых приоритетных сельскохозяйственных культур по Жамбылскому району Северо-Казахстанской области в 2013 году"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Жамбылского района Северо-Казахстанской области от 17 июня 2013 года N 162. Зарегистрировано Департаментом юстиции Северо-Казахстанской области 5 июля 2013 года N 2300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     Сноска. Утратило силу (письмо аппарата акима Жамбылского района Северо-Казахстанской области от 29.12.2014 N 8.1.5-2/1111).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21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24 марта 1998 года «О нормативных правовых актах», акимат Жамбылского района Северо-Казахстанской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Жамбылского района Северо-Казахстанской области от 8 апреля 2013 года № 74 «Об определении сроков предоставления заявки на включение в список получателей субсидий и оптимальных сроков сева по каждому виду субсидируемых приоритетных сельскохозяйственных культур по Жамбылскому району Северо-Казахстанской области в 2013 году» (зарегистрировано в Реестре государственной регистрации нормативных правовых актов под № 2265, опубликовано 9 мая 2013 года в районных газетах «Сельская новь» и «Ауыл арайы» № 19)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постановлению акимата Жамбылского района Северо-Казахстанской области сроки предоставления заявки на включение в список получателей субсидий и оптимальные сроки сева по каждому виду субсидируемых приоритетных сельскохозяйственных культур по Жамбылскому району Северо-Казахстанской области в 2013 году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по истечении десяти календарных дней после дня его первого официального опубликования и распространяется на правоотношения, возникшие с 27 мая 2013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4"/>
        <w:gridCol w:w="4206"/>
      </w:tblGrid>
      <w:tr>
        <w:trPr>
          <w:trHeight w:val="30" w:hRule="atLeast"/>
        </w:trPr>
        <w:tc>
          <w:tcPr>
            <w:tcW w:w="77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Жамбылского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Северо-Казахстанской области</w:t>
            </w:r>
          </w:p>
        </w:tc>
        <w:tc>
          <w:tcPr>
            <w:tcW w:w="42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Ашимов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" w:id="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Жамбылского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17 июня 2013 года № 162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8 апреля 2013 года № 74</w:t>
            </w:r>
          </w:p>
          <w:bookmarkEnd w:id="1"/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Сроки предоставления заявки на включение в список получателей субсидий и оптимальные сроки сева по каждому виду субсидируемых приоритетных сельскохозяйственных культур по Жамбылскому району Северо-Казахстанской области в 2013 году</w:t>
      </w:r>
      <w:r>
        <w:br/>
      </w:r>
      <w:r>
        <w:rPr>
          <w:rFonts w:ascii="Times New Roman"/>
          <w:b/>
          <w:i w:val="false"/>
          <w:color w:val="000000"/>
        </w:rPr>
        <w:t>
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60"/>
        <w:gridCol w:w="1583"/>
        <w:gridCol w:w="611"/>
        <w:gridCol w:w="4097"/>
        <w:gridCol w:w="2005"/>
        <w:gridCol w:w="3044"/>
      </w:tblGrid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Земледель-ческая зона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Сельские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</w:t>
            </w:r>
          </w:p>
        </w:tc>
        <w:tc>
          <w:tcPr>
            <w:tcW w:w="4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Сроки предоставления заявки на включение в список получения субсидий 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Оптимальные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сроки сева сельскохозяйственных культур</w:t>
            </w:r>
          </w:p>
        </w:tc>
      </w:tr>
      <w:tr>
        <w:trPr>
          <w:trHeight w:val="30" w:hRule="atLeast"/>
        </w:trPr>
        <w:tc>
          <w:tcPr>
            <w:tcW w:w="9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15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I-Лесостепная</w:t>
            </w:r>
          </w:p>
        </w:tc>
        <w:tc>
          <w:tcPr>
            <w:tcW w:w="6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Железен-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Кладбин-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Новорыбин-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ский</w:t>
            </w:r>
          </w:p>
        </w:tc>
        <w:tc>
          <w:tcPr>
            <w:tcW w:w="4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Озимая пшеница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14 мая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25 августа по 8 сентября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Озимая рожь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14 мая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25 августа по 8 сентября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Яровая мягкая пшеница, среднепозд-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 сорта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14 мая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17 мая по 30 мая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Яровая мягкая пшеница, среднеспелые сорта 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14 мая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 20 мая по 2 июня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Яровая мягкая пшеница среднеранние сорта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14 мая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25 мая по 6 июня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Яровая твердая пшеница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14 мая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20 мая по 30 мая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Ячмень - среднепозд-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 сорта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14 мая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 25 мая по 4 июня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Ячмень - среднеспелые сорта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14 мая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30 мая по 8 июня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Овес 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14 мая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25 мая по 4 июня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Гречиха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14 мая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20 мая по 30 мая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Просо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14 мая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25 мая по 4 июня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Нут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14 мая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12 мая по 23 мая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Горох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14 мая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20 мая по 1 июня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Соя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14 мая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22 мая по 30 мая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Чечевица 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14 мая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22 мая по 2 июня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Рапс – посев по тради-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ционному пару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14 мая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12 мая по 25 мая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Рапс – посев по минимальному нулевому пару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14 мая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18 мая по 2 июня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Лен,горчица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14 мая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15 мая по 27 мая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Подсолнечник на маслосемена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14 мая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15 мая по 23 мая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Рыжик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14 мая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20 мая по 30 мая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Картофель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14 мая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15 мая по 30 мая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Кукуруза на силос по зерновой технологии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14 мая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16 мая по 20 мая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Подсолнечник на силос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14 мая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18 мая по 24 мая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Однолетние травы на зеленый корм: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(овес+горох,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горох+овес+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ячмень),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сено: (суданская трава; просо; могар;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овес+вика),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сенаж: (овес+ячмень+горох+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пшеница; овес+горох; просо+горох) 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14 мая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5 июня по 10 июня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Зеленый конвейер (однолетние травы): I срок (горох + овес)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14 мая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8 мая по 10 мая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 срок (овес+ячмень+горох;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суданская трава+горох;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просо+горох)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14 мая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23 мая по 25 мая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 срок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(горох+овес+ ячмень;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суданская трава+горох;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овес+горох)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14 мая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8 июня по 10 июня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 срок (рапс, овес)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14 мая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8 июля по 10 июля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Многолетние травы (люцерна, донник, эспарцет, козлятник, кострец, житняк)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 срок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14 мая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5 мая по 15 мая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 cрок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14 мая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5 июля по 20 июля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Озимая рожь (на зеленый корм)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14 мая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10 августа по 15 августа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Морковь (семена)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14 мая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10 мая по 20 мая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Лук (семена)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14 мая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10 мая по 20 мая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Свекла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14 мая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25 мая по 5 июня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Огурцы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14 мая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16 мая по 5 июня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Рассада капусты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14 мая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25 мая по 12 июня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Рассада томатов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14 мая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28 мая по 12 июня</w:t>
            </w:r>
          </w:p>
        </w:tc>
      </w:tr>
      <w:tr>
        <w:trPr>
          <w:trHeight w:val="30" w:hRule="atLeast"/>
        </w:trPr>
        <w:tc>
          <w:tcPr>
            <w:tcW w:w="9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15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II- степная,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равнинная,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колочно-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степная</w:t>
            </w:r>
          </w:p>
        </w:tc>
        <w:tc>
          <w:tcPr>
            <w:tcW w:w="6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Архангель-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Баянауль-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Благовещенский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Кайранкульский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Майбалык-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Новорыбин-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Пресноре-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дутский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Первомай-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Преснов-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Троицкий</w:t>
            </w:r>
          </w:p>
        </w:tc>
        <w:tc>
          <w:tcPr>
            <w:tcW w:w="4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Озимая пшеница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14 мая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25 августа по 8 сентября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Озимая рожь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14 мая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25 августа по 8 сентября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Яровая мягкая пшеница, среднепозд-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ние сорта 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14 мая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17 мая по 1 июня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Яровая мягкая пшеница, среднеспелые сорта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14 мая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20 мая по 2 июня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Яровая мягкая пшеница среднеранние сорта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14 мая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25 мая по 8 июня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Яровая твердая пшеница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14 мая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20 мая по 30 мая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Ячмень - среднепозд-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 сорта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14 мая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25 мая по 4 июня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Ячмень - среднеспелые сорта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14 мая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30 мая по 8 июня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Овес 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14 мая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25 мая по 4 июня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Гречиха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14 мая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20 мая по 30 мая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Просо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14 мая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25 мая по 4 июня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Нут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14 мая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13 мая по 23 мая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Горох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14 мая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20 мая по 1 июня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Соя 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14 мая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22 мая по 30 мая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Чечевица 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14 мая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22 мая по 2 июня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Рапс – посев по тради-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ционному пару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14 мая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12 мая по 25 мая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Рапс – посев по минимальному нулевому пару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14 мая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20 мая по 2 июня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Лен,горчица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14 мая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 18 мая по 30 мая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Подсолнечник на маслосемена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14 мая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15 мая по 25 мая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Рыжик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14 мая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20 мая по 31 мая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Картофель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14 мая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15 мая по 30 мая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Кукуруза на силос по зерновой технологии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14 мая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16 мая по 20 мая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Подсолнечник на силос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14 мая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18 мая по 24 мая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Однолетние травы на зеленый корм: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(овес+горох; горох+овес+ячмень), сено: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(суданская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трава;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просо;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могар;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овес+вика),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сенаж: (овес+ячмень+горох; овес+горох; просо+горох) 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14 мая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5 июня по 10 июня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Зеленый конвейер (однолетние травы):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 срок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(горох + овес)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14 мая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8 мая по 10 мая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 срок (овес+ячмень+горох+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пшеница;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суданская трава+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горох;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просо+горох)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14 мая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23 мая по 25 мая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 срок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(горох+овес+ ячмень;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суданская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трава+горох;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овес+горох)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14 мая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8 июня по 10 июня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 срок (рапс, овес)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14 мая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8 июля по 10 июля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Многолетние травы (люцерна, донник, эспарцет, козлятник, кострец, житняк)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 срок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14 мая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5 мая по 15 мая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 cрок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14 мая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5 июля по 20 июля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Озимая рожь (на зеленый корм)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14 мая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10 августа по 15 августа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Морковь (семена)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14 мая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10 мая по 20 мая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Лук (семена)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14 мая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10 мая по 20 мая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Свекла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14 мая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25 мая по 5 июня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Огурцы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14 мая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16 мая по 5 июня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Рассада капусты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14 мая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25 мая по 12 июня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Рассада томатов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14 мая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28 мая по 12 июня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