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dc57" w14:textId="ad0d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района имени Габита Мусрепова", аппаратами акимов аульных (сельских) округов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8 января 2013 года N 31. Зарегистрировано Департаментом юстиции Северо-Казахстанской области 8 февраля 2013 года N 2166.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постановлением акимата района имени Габита Мусрепова Северо-Казахстанской области от 23.05.2013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района имени Габита Мусрепова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отдыха детям из малообеспеченных семей в загородных и пришкольных лагерях»;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Северо–Казахстанской области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 М. Тасмаганбетов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2013 года № 31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обеспечение сирот, детей, оставшихся без попечения родителей»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района имени Габита Мусрепова»;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района имени Габита Мусрепова»;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района имени Габита Мусрепова» (далее – уполномоченный орган),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 (далее – получатель государственной услуги).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интернет – ресурсе: www.roo-gm.sko.kz.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в здании уполномоченного органа по месту проживания получателя государственной услуги.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 отдела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обращения, выдает получателю государственной услуги расписку о получении всех документов, в которой содержится дата получения государственной услуги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проводит обследование жилищно-бытовых условий лица, претендующего на воспитание ребенка, готовится акт. Готовит проект постановления об установлении опеки (попечительства) над несовершеннолетним(-и) (далее – постановление акимата) и направляет в акимат района, либо оформляет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 принимает постановление акимата, аким района подписывает постановление и выписку из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на основании выписки из постановления акимата оформляет справку, и направляет для подписания руководству уполномоченного органа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справку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проводит регистрацию результата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акимат района, аким района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имени Габита Мусрепова»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 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2-26-09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 имени Габита Мусрепова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населенный пункт № ____________от "_____" ________20__ года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опеки (попечительства)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120 и 121 Кодекса Республики Казахстан от 26 декабря 2011 года «О браке (супружестве) и семье», на основании заявления (Ф.И.О.)_______________________ и документов районного отдела образования акимат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опеку (попечительство) над несовершеннолетними детьми, оставшимися без попечения родителей, согласно приложению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3477"/>
        <w:gridCol w:w="3500"/>
        <w:gridCol w:w="3636"/>
      </w:tblGrid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состоянии здоровья опекуна (усыновителя)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31"/>
        <w:gridCol w:w="2390"/>
        <w:gridCol w:w="2411"/>
        <w:gridCol w:w="2514"/>
        <w:gridCol w:w="2350"/>
        <w:gridCol w:w="2350"/>
        <w:gridCol w:w="2350"/>
        <w:gridCol w:w="235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специалист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документов, регистрация обращения, выдача расписки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наложение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условий лица, претендую-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на воспитание ребенка, составление акта. Подготовка проекта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направление в акимат района, либо оформление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акимата, подписание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 и выписки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акимом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для подписания 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расписка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акимата и выписка из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акимата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9"/>
        <w:gridCol w:w="4576"/>
        <w:gridCol w:w="4780"/>
        <w:gridCol w:w="5865"/>
      </w:tblGrid>
      <w:tr>
        <w:trPr>
          <w:trHeight w:val="1035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обследования жилищно-бытовых условий лица, претендующего на воспитание ребенка, составление акта. Подготовка проекта постановления и направление в акимат района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акимата, подписание постановления акимата и выписки из постановления акимата акимом района</w:t>
            </w:r>
          </w:p>
        </w:tc>
      </w:tr>
      <w:tr>
        <w:trPr>
          <w:trHeight w:val="30" w:hRule="atLeast"/>
        </w:trPr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справки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направление документов для подписания руководству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4"/>
        <w:gridCol w:w="6052"/>
        <w:gridCol w:w="7654"/>
      </w:tblGrid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исполнителя, наложение резолюции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проведение обследование жилищно-бытовых условий лица, претендующего на воспитание ребенка, составление акта. Подготовка мотивированного ответа об отказе в предоставлении услуги</w:t>
            </w:r>
          </w:p>
        </w:tc>
      </w:tr>
      <w:tr>
        <w:trPr>
          <w:trHeight w:val="1095" w:hRule="atLeast"/>
        </w:trPr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мотивированного ответа об отказе в предоставлении услуги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11493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2013 года № 31</w:t>
      </w:r>
    </w:p>
    <w:bookmarkEnd w:id="34"/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питания отдельным категориям обучающихся и воспитанников в общеобразовательных школах» (далее - регламент) оказывается местным исполнительным органом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 располагается на стендах, расположенных в фойе государственного учреждения «Отдел образования района имени Габита Мусрепова» (далее - отдел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а также на интернет-ресурсе отдела образования www.roo-gm.sko.kz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-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36"/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общеобразовательных школ, находящихся в ведении местных исполнительных органов района,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 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определяются коллегиальным органом на основании обследования материально - 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сдает документы в кабинет ответственного за оказание данной услуги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 проводит регистрацию обращения, выдает получателю государственной услуги расписку в приеме документов и передает документы директору общеобразовательной школы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 осуществляет ознакомление с поступившими документами, накладывает резолюцию и направляет документы ответственному исполнителю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 готовит ходатайство о предоставлении бесплатного питания отдельным категориям обучающихся и воспитанников,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регламента. Для иных категорий обучающихся и воспитанников, направляет на рассмотрение коллегиального органа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лиц,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регламента коллегиальный орган проводит обследование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общеобразовательной школы направляет ходатайство о предоставлении бесплатного питания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района 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школах, либо об отказе в предоставлении услуги в общеобразовательную школу;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общеобразовательной школы готовит справку либо мотивированный ответ об отказе, направляет на подпись директору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директор общеобразовательной школы подписывает справку, либо мотивированный ответ об отказе, направляет ответственному работнику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работник общеобразовательной школы регистрирует результат государственной услуги и выдает получателю государственной услуги справку либо мотивированный ответ об отказе.</w:t>
      </w:r>
    </w:p>
    <w:bookmarkEnd w:id="38"/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 оказания государственной услуги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коллегиальный орган управления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 и должностные лица общеобразовательной школы, местного исполнительного органа района,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43"/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Местный исполнительный орган района по оказанию государственной услуги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района имени Габита Мусрепова»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 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Абылай-хана, 28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2-11-48</w:t>
            </w:r>
          </w:p>
        </w:tc>
      </w:tr>
    </w:tbl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45"/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образования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имени Габита Мусрепова»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 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2-21-02</w:t>
            </w:r>
          </w:p>
        </w:tc>
      </w:tr>
    </w:tbl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47"/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питания отдельным категориям обучающихся и воспитанников в общеобразовательных школах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Дана___________________________ в том, что он/она включен (-а)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список обучающихся и воспитанников, обеспечивающихся бесплатным питанием в 20__ - 20__ учебном году.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 Дата, подпись директора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51"/>
    <w:bookmarkStart w:name="z8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заявления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бесплатного питания отдельным категориям обучающихся и воспитанников в общеобразовательных школах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школы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 района, _________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bookmarkEnd w:id="53"/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57"/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потребителя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___________________________ (указать № или наименование школы)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города и области)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Другие _______________________________________________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64"/>
    <w:bookmarkStart w:name="z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2517"/>
        <w:gridCol w:w="2339"/>
        <w:gridCol w:w="2338"/>
        <w:gridCol w:w="3829"/>
        <w:gridCol w:w="2717"/>
        <w:gridCol w:w="2339"/>
        <w:gridCol w:w="309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работник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 и прием 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 лиц, указанных в подпунктах 4), 5) пункта 7 настоящего регламента - проведение обследования материально -бытового положения семьи.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коллегиаль-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питания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вательных школах, либо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214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школы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материально-бытового положения семьи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ходатай-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района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протокола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4076"/>
        <w:gridCol w:w="4841"/>
        <w:gridCol w:w="5022"/>
        <w:gridCol w:w="540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работник общеобразовательной школы</w:t>
            </w:r>
          </w:p>
        </w:tc>
      </w:tr>
      <w:tr>
        <w:trPr>
          <w:trHeight w:val="5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3279"/>
        <w:gridCol w:w="5171"/>
        <w:gridCol w:w="4037"/>
        <w:gridCol w:w="4036"/>
      </w:tblGrid>
      <w:tr>
        <w:trPr>
          <w:trHeight w:val="1035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общеобразовательной школы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 предоставлении бесплатного питания отдельным категориям обучающихся и воспитанников в общеобразовательных школах в общеобразовательную школу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получателю государственной услуги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на подпись директору общеобразовательной школы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3188"/>
        <w:gridCol w:w="4725"/>
        <w:gridCol w:w="5320"/>
        <w:gridCol w:w="3190"/>
      </w:tblGrid>
      <w:tr>
        <w:trPr>
          <w:trHeight w:val="1035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общеобразовательной школы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общеобразовательной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Коллегиальный орган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района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 и прием представленных получателем государственной услуги документов, выдача расписки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ответственному исполнителю 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школы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 о предоставлении бесплатного питания отдельным категориям обучающихся и воспитанников, для категорий лиц, указанных в подпунктах 1), 2), 3) пункта 7 настоящего регламента. Для иных категорий обучающихся и воспитанников, направление на рассмотрение коллегиального органа управления организации образования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лиц, указанных в подпунктах 4), 5) пункта 7 настоящего регламента проведение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оформляет протокол, направляет выписку из протокола об отказе в предоставлении услуги в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тельную школу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ходатайства о предоставлении бесплатного питания в местный исполнительный орган района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на подпись директору общеобразовательной школы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питания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воспитанников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общеобразовательных школах»</w:t>
      </w:r>
    </w:p>
    <w:bookmarkEnd w:id="69"/>
    <w:bookmarkStart w:name="z9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 СФЕ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118237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2013 года № 31</w:t>
      </w:r>
    </w:p>
    <w:bookmarkEnd w:id="71"/>
    <w:bookmarkStart w:name="z3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отдыха детям из малообеспеченных семей в загородных и пришкольных лагерях»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72"/>
    <w:bookmarkStart w:name="z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«Прием документов для предоставления отдыха детям из малообеспеченных семей в загородных и пришкольных лагерях»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образования района имени Габита Мусрепова»;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– руководство государственного учреждения «Отдел образования района имени Габита Мусрепова»;</w:t>
      </w:r>
    </w:p>
    <w:bookmarkEnd w:id="73"/>
    <w:bookmarkStart w:name="z3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4"/>
    <w:bookmarkStart w:name="z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районным отделом образования - государственным учреждением «Отдел образования района имени Габита Мусрепова» (далее – уполномоченный орган) и организациями образования района имени Габита Мусрепова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за счет местного и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стандарта государственной услуги «Прием документов для предоставления отдыха детям из малообеспеченных семей в загородных и пришкольных лагерях»,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75"/>
    <w:bookmarkStart w:name="z4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6"/>
    <w:bookmarkStart w:name="z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 располагается на стендах, расположенных в организациях образования, а также на официальном сайте уполномоченного органа roo-gm.sko.kz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для получения государственной услуги размещается в фойе организации образования, а также на официальном сайте отдела образования и на сайте Министерства образования и науки Республики Казахстан -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документы для получения государственной услуги сдаются ответственному лицу за оказание государственной услуги отдела образования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отделом образования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руководству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направление либо мотивированный ответ об отказе, направляет для подписания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подписывает направление либо мотивированный ответ об отказе,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государственной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организацию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о выдаче направления в загородные и пришкольные лагеря (далее – направление) секретарю организации образования, секретарь организации образования проводит регистрацию обращения, выдает получателю государственной услуги расписку о приеме документов и передает документы руководству организации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 осуществляет ознакомление с поступившими документами, накладывает резолюцию и направляет документы заместителю директора по воспитательной работе (далее – заместитель);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готовит ходатайство для выдачи направления и направляет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рассматривает поступившие документы, готовит направление либо мотивированный ответ об отказе и передает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организации образования выдает получателю государственной услуги направление либо мотивированный ответ об отказе.</w:t>
      </w:r>
    </w:p>
    <w:bookmarkEnd w:id="77"/>
    <w:bookmarkStart w:name="z4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8"/>
    <w:bookmarkStart w:name="z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bookmarkStart w:name="z4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0"/>
    <w:bookmarkStart w:name="z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руководители и должностные лица уполномоченного органа, организации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</w:p>
    <w:bookmarkEnd w:id="81"/>
    <w:bookmarkStart w:name="z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82"/>
    <w:bookmarkStart w:name="z4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имени Габита Мусрепова»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 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2-21-60</w:t>
            </w:r>
          </w:p>
        </w:tc>
      </w:tr>
    </w:tbl>
    <w:bookmarkStart w:name="z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bookmarkStart w:name="z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85"/>
    <w:bookmarkStart w:name="z5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3841"/>
        <w:gridCol w:w="3412"/>
        <w:gridCol w:w="3321"/>
        <w:gridCol w:w="2875"/>
      </w:tblGrid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«Андреевская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Андреевка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(71535)34123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«Березовская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Березовка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(71535)52317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«Бирликская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Бирлик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(71535)29169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«Боровская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Чернозубовка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(71535)53678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«Буденновская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Буденное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(71535)54004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«Возвышенская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Возвышенка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(71535)52522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«Володарская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Володарское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(71535)27230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«Гаршинская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 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Гаршино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(71535)42686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«Дружбинская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Дружба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(71535)28531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«Ефимовская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Ефимовка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(71535)52075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«Жаманшубарская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15 лет Казахстана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(71535)22792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«Жанасуская начальная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Жанасу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(71535)52428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«Жаркольская школа»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Жарколь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(71535)52606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«Женысская 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Казахстанская область, район имени Габита Мусрепова, с.Мукыр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(71535)21564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«Калиновская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Рузаевка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(71535)32251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«Карагашская начальная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Карагаш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(71535)22146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«Ковыленская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Ковыльное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(71535)52919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«Кокалажарская 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  район имени Габита Мусрепова, аул Кокалажар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(71535)53286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«Кырымбетская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 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Кырымбет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(71535)52799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«Литвиновская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Литвиновка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(71535)53578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«Ломоносовская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Ломоносовка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(71535)52222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«Мадениетская начальная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Мадениет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(71535)52421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«Нежинская средняя школа»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Нежинка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(71535)28280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«Новоишимская казахская средняя школа»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Новоишимское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(71535)22491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«Новоишимская средняя школа № 1 школа»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Новоишимское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(71535)21101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«Новоишимская средняя школа № 2»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Новоишимское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(71535)23819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«Новосельская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Новоселовка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(71535)53079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«Пескинская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Пески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(71535)52206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«Привольная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Привольное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(71535)53077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«Приишимская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Разгульное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(71545)42781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«Раисовская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Раисовка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(71535)30231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«Рузаевская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Рузаевка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(71535)32318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«Рухловская начальная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Рухловка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(71535)52811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«Салкынкольская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Салкынколь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(71535)52732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«Сарыадырская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Сарыадыр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(71535)52440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«Сарыбулакская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Сарыбулак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«Сокологоровская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Сокологоровка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(71535)53844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«Ставропольская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Ставрополка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(71535)53074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«Старобельская основная школа»  акимата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Старобелка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(71535)52424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«Средняя школа аула Токсан би»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Токсан би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(71535)29317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«Тахтабродская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Тахтаброд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(71535)43129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«Токтинская начальная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Тахты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(71535)52723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«Урожайная средняя школа»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с.Урожайное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(71535)26522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«Целинная средняя школа»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Целинное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(71535)25449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«Червонная средняя школа»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с.Червонное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(71535)27548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«Чернобаевская основная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Чернобаевка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(71535)52568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«Чистопольская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с.Чистополье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(71535)41668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«Шоптыкольская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 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Шоптыколь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(71547)45291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«Шукыркольская средняя школа» 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Шукырколь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(71535)53400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«Ялтинская средняя школа» акимата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образования и науки Республики Казахстан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 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Ялты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 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(71535)45385</w:t>
            </w:r>
          </w:p>
        </w:tc>
      </w:tr>
    </w:tbl>
    <w:bookmarkStart w:name="z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5907"/>
      </w:tblGrid>
      <w:tr>
        <w:trPr>
          <w:trHeight w:val="3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родителей:_____________________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    »______________20__г.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«    »_____________20__г.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Директор:___________________</w:t>
            </w:r>
          </w:p>
        </w:tc>
      </w:tr>
    </w:tbl>
    <w:bookmarkStart w:name="z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3"/>
        <w:gridCol w:w="6527"/>
      </w:tblGrid>
      <w:tr>
        <w:trPr>
          <w:trHeight w:val="30" w:hRule="atLeast"/>
        </w:trPr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2.Носки 3 пары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ценные вещи администрация центра  ответственности не несет!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НАПРАВЛЕНИЕ №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Адрес:
</w:t>
            </w:r>
          </w:p>
        </w:tc>
      </w:tr>
    </w:tbl>
    <w:bookmarkStart w:name="z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89"/>
    <w:bookmarkStart w:name="z5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2536"/>
        <w:gridCol w:w="3284"/>
        <w:gridCol w:w="2515"/>
        <w:gridCol w:w="3926"/>
        <w:gridCol w:w="3114"/>
        <w:gridCol w:w="3735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наложение резолюции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государственной услуги и выдача направления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организацию образования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2701"/>
        <w:gridCol w:w="3194"/>
        <w:gridCol w:w="2988"/>
        <w:gridCol w:w="3194"/>
        <w:gridCol w:w="3769"/>
        <w:gridCol w:w="3585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организации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документов, наложение резолюции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ходатайства и направление пакета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направления либо мотивированного ответа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исполнение заместителю организации образования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уполномоченный орган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ответ об отказе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о получении направления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направления, направление в организацию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направления</w:t>
            </w:r>
          </w:p>
        </w:tc>
      </w:tr>
    </w:tbl>
    <w:bookmarkStart w:name="z5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организации образования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организации образования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получателем государственной услуги документов, направление заместителю организации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ходатайства, направление документов в уполномоченный орган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в организацию образования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</w:t>
            </w:r>
          </w:p>
        </w:tc>
      </w:tr>
    </w:tbl>
    <w:bookmarkStart w:name="z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загородных и пришкольных лагерях»</w:t>
      </w:r>
    </w:p>
    <w:bookmarkEnd w:id="94"/>
    <w:bookmarkStart w:name="z6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 СФЕ</w:t>
      </w:r>
      <w:r>
        <w:br/>
      </w:r>
      <w:r>
        <w:rPr>
          <w:rFonts w:ascii="Times New Roman"/>
          <w:b/>
          <w:i w:val="false"/>
          <w:color w:val="000000"/>
        </w:rPr>
        <w:t>
Описание действий СФЕ при обращении получателя государственной услуги в организацию образования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90297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уполномоченный орган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8978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2013 года № 31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пунктах» (далее - регламент) оказывается аппаратами акимов аульных (сельских) округов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ГУ «Аппарат акима района имени Габита Мусрепова»: www.gmusrepova-akimat@sko.kz, государственного учреждения «Отдел образования района имени Габита Мусрепова»: www.roo-gm.sko.kz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(далее –справка)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получателей государственной услуги,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99"/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номера и даты приема заявления, фамилии, имени, отчества специалиста акимата, выдавшего расписку,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17. Этапы оказания государственной услуги с момента обращения получателя государственной услуги в акимат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для получения государственной услуги в акимат. Специалист акимата регистрирует обращение, проверяет представленные документы, выдает получателю государственной услуги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акимата готовит справку либо мотивированный ответ об отказе в предоставлении услуги и передает на рассмотрение акиму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аульного (сельского округа)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акимата регистрирует результат завершения государственной услуги, заносит сведения в журнал исходящих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акимата выдает справку либо мотивированный ответ об отказе в предоставлении услуги получателю государственной услуги.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аким сельского (аульного) округа, специалист акимата, участвующие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6"/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704"/>
        <w:gridCol w:w="4126"/>
        <w:gridCol w:w="438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района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село Андреевка,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53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34-1-80,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34-1-80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andreev-gm.sko.kz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Бирликского аульного округа района   имени Габита Мусрепова  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 аул Бирлик, ул. Кирова, 5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29-0-50,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29-1-24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birlik-gm.sko.kz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Возвышенского сельского округа района  имени Габита Мусрепова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Мира, 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52-4-09,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 52-4-69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vozvyshenka-gm.sko.kz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Гаршинского сельского округа района имени Габита Мусрепова  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Гаршино, ул. Мира, 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42-6-21,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42-6-21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garchinka-gm.sko.kz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Дружбинского сельского округа района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Дружба, ул. Советская, 46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28-6-60,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28-5-38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druzhbinka-gm.sko.kz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Кырымбетского сельского округа района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Кырымбет, ул. Абылай-хана, 7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52-8-73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52-7-93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kyrymbet-gm.sko.kz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Кокалажарского аульного округа района 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Кокалажар, ул. Юбилейная, 23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53-3-26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53-2-40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kokalazhar-gm.sko.kz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Ломоносовского сельского округа района  имени Габита Мусрепова 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Мусрепоа, село Ломоносовка, ул. Ломоносовская, 23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52-1-21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52-1-69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 lomonosov-gm.sko.kz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Нежинского сельского округа района  имени Габита Мусрепова  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Садовая, 12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 28-4-55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28-2-10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nezhinka-gm.sko.kz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района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ул. Целинная, 24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 28-9-69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27-7-33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novoselsk-gm.sko.kz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района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ул. Ленина, 2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22-1-91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novoishimsk-gm.sko.kz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Рузаевского сельского округа района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Рузаевка, ул. Рузаева, 123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 31-2-35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31-1-49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ruzaevo-gm.sko.kz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Салкынкольского аульного округа района 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Салкынколь, ул. Ленина, 19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52-7-37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  52-7-37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salkynkol-gm.sko.kz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Тахтабродского сельского округа района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Тахтаброд, ул. Советская, 62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 43-1-23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43-1-23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tahtabrod-gm.sko.kz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Чистопольского сельского округа района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Чистополье, ул. Ленина, 77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  41-8-51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41-7-45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chistopol-gm.sko.kz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Червонного сельского округа района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Червонное, ул. Новоселова, 39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27-5-85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chervonny-gm.sko.kz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Шоптыкольского сельского округа района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Шоптыколь, ул. Молодежная, 9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45-2-32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45-2-61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shoptykol-gm.sko.kz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Шукыркольского  сельского округа района 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Шукырколь, Новая 26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  51-8-07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53-4-79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shukyrkol-gm.sko.kz</w:t>
            </w:r>
          </w:p>
        </w:tc>
      </w:tr>
    </w:tbl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справки об обеспечении бесплатным подвозом к общеобразовательной организации образования и обратно домой</w:t>
      </w:r>
    </w:p>
    <w:bookmarkEnd w:id="109"/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том, что он (она) действительно будет обеспечен (-а) бесплатным подвозом к общеобразовательной организации образования №______________________ и обратно домой.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действительна на период учебного года.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                  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населенного пункта)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заявления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End w:id="115"/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«___»__________год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18"/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справки с места учебы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2"/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расписки о получении документов у получателя государственной услуги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«Аппарат акима _______________ аульного (сельского) округа»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№ ________ кем выдано_________________________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книги учета справок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бесплатного подвоза обучающихся и воспитанников к общеобразовательной организации образования и обратно домой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«Аппарат акима ___________аульного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Книга учета справок*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в_____________году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630"/>
        <w:gridCol w:w="4664"/>
        <w:gridCol w:w="4067"/>
        <w:gridCol w:w="2540"/>
      </w:tblGrid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Книга учета справок пронумеровывается, прошнуровывается и скрепляется подписью и печатью акима.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1"/>
    <w:bookmarkStart w:name="z1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492"/>
        <w:gridCol w:w="4204"/>
        <w:gridCol w:w="3895"/>
        <w:gridCol w:w="3709"/>
        <w:gridCol w:w="38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1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аульного (сельского) округа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акимата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документов, регистрация обращения, выдача получателю государственной услуги расписки о получении документов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данных обучающегося (воспитанника) по списку учащихся, предоставленном директором школы, подготовка справки либо мотивированного ответа об отказе в предоставлении услуги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 в предоставлении услуги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результата оказания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справки либо мотивированного ответа об отказе</w:t>
            </w:r>
          </w:p>
        </w:tc>
      </w:tr>
      <w:tr>
        <w:trPr>
          <w:trHeight w:val="6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и обратно домой детям,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пунктах»</w:t>
      </w:r>
    </w:p>
    <w:bookmarkEnd w:id="133"/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797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