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6720" w14:textId="bb26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Айыртауского района Северо-Казахстанской области приписки и медицинского освидетельствования граждан Республики Казахстан мужского пола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14 ноября 2013 года N 28. Зарегистрировано Департаментом юстиции Северо-Казахстанской области 12 декабря 2013 года N 2428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руководителя аппарата акима Айыртауского района Северо-Казахстанской области от 20.06.2014 N 3.1.1-27/471).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в целях принятия граждан на воинский учет, акимАйыртауского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Айыртауского района Северо-Казахстанской области»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Айыртауского района Северо-Казахстанской области Науанову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3"/>
        <w:gridCol w:w="3167"/>
      </w:tblGrid>
      <w:tr>
        <w:trPr>
          <w:trHeight w:val="30" w:hRule="atLeast"/>
        </w:trPr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Аскаров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