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1eab" w14:textId="d40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Айыртаускому 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19 апреля 2013 года N 187. Зарегистрировано Департаментом юстиции Северо-Казахстанской области 6 мая 2013 года N 2269. Утратило силу (письмо акимата Айыртауского района Северо-Казахстанской области от 13 января 2014 года N 3.1.1-27/23)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акимата Айыртауского района Северо-Казахстанской области от 13 января 2014 года N 3.1.1-27/23)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Айыртаускому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Северо-Казахстанской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А. Сейфуллин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апреля 2013 г № 187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в Айыртауском районе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393"/>
        <w:gridCol w:w="4290"/>
        <w:gridCol w:w="2583"/>
        <w:gridCol w:w="3322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ПЗР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II-степная, равнинная, колочностепная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среднепоздние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зеленный корм: (овес + горох, горох + овес + 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 трава;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просо; 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+ вика)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сенаж: (овес + ячмень + горох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пшеница; овес + горох; просо + горох)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Зеленный конвейер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 (горох + овес)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+ горох, просо + горох)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+ горох, овес + горох)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горносопоч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вышенности)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среднепоздние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зеленный корм: (овес + горох; горох + овес + 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 трава; просо; могар; овес + 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сенаж: (овес + ячмень + горох; овес + горох; просо + горох)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 (горох + овес)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пшеница; суданская трава + горох; просо + горох)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+ горох; овес + горох)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 срок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июля по 15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