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a9c" w14:textId="b071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и особо охраняемых природных территориях и норм сбора физическими лицами для собственных нужд побочных лесных ресурсов на территории государственного лесного фонда Северо-Казахстанской области на 2013-2014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ноября 2013 года N 22/9. Зарегистрировано Департаментом юстиции Северо-Казахстанской области 9 декабря N 2418.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от 10 декабря 2008 года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Лесного Кодекса Республики Казахстан от 8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и особо охраняемых природных территориях Северо-Казахстанской области на 2013-2014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нормы сбора физическими лицами для собственных нужд дикорастущих плодов, грибов, ягод, лекарственного сырья и иных побочных лесных ресурсов на территории государственного лесного фонда Северо-Казахстанской области на 2013-2014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7"/>
        <w:gridCol w:w="3003"/>
      </w:tblGrid>
      <w:tr>
        <w:trPr>
          <w:trHeight w:val="30" w:hRule="atLeast"/>
        </w:trPr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«Северо-Казахстанская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лесного и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лесного и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Тимофеев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Жанатаев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2013 года № 22/9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и особо охраняемых природных территориях Северо-Казахстанской области на 2013-2014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72"/>
        <w:gridCol w:w="609"/>
        <w:gridCol w:w="1292"/>
        <w:gridCol w:w="646"/>
        <w:gridCol w:w="646"/>
        <w:gridCol w:w="1292"/>
        <w:gridCol w:w="747"/>
        <w:gridCol w:w="1283"/>
        <w:gridCol w:w="2214"/>
        <w:gridCol w:w="2217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единицу вида ресурсов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живицы и древесных соков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живицы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тенге за 1 центнер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живицы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1827,98 тенге за 1 гектар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древесного сока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тенге за 1 центнер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древесного сока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913,99 за 1 гектар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но-куста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единицу вида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Кора, тенге за 1 тонну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Ветви, тенге за 1 тонну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Пни, тенге за 1 тонну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Корни, тенге за 1 тонну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тенге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 тенге за 1 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второстепенных древесных ресурсов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с изъяти-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141,768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70,884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с изъяти-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древовидная, тополь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с изъяти-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49,506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кустарниковая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с изъяти-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40,506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Вяз, клен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с изъяти-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47,256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единицу вида ресурсов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 лесные пользования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и сбор дикорастущих грибов, плодов и ягод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тенге за 1 килограмм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тенге за 1 килограмм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лекарственных растений и технического сырья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 за 1 килограмм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 за 1 килограмм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стебли и побеги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 за 1 килограмм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 за 1 килограмм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Корни, корневища, клубни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тенге за 1 килограмм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тенге за 1 килограмм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побочных лесных пользований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 за 1 центнер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 опавшие листья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тенге за 1 тонну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тенге за 1 центнер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Огородничество, бахчеводство и выращивание иных сельскохозяйственных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ставкам земельного налога, исчисляемого в соответствие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385, с учетом условий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387 Кодекса РК «О налогах и других обязательных платежах в бюджет» за 1 гектар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 и мараловодство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1075,67 тенге за 1 гектар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одного улья на участках государственного лесного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1075,67 тенге за 1 улей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по группам качественного состояния сенокосных угодий - хорошее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1290,80 тенге за 1 гектар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по группам качественного состояния сенокосных угодий - удовлетворительное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968,10 тенге за 1 гектар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по группам качественного состояния сенокосных угодий - 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752,97 тенге за 1 гектар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 за 1 голову в год за 1 гектар выпаса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1807,13 тенге за 1 голову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1807,13 тенге за 1 голову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903,564 тенге за 1 голову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1581,237 тенге за 1 голову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451,782 тенге за 1 голову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и особо охраняемых природных территорий для нужд охотничьего хозяйства, научно исследовательских, культурно-оздоровительных, рекреационных, туристских и спортивных целей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охотничьего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 и культурно-оздоровительных целей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419,14 за 1 гектар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рекреационных, туристских и спортивных целей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1075,67 за 1 гектар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научно-исследовательских, культурно-оздоровительных, рекреационных, туристских и спортивных целей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без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 тенге за 1 человека в день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2013 года № 22/9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 для собственных нужд дикорастущих плодов, грибов, ягод, лекарственного сырья и иных побочных лесных ресурсов на территории государственного лесного фонда Северо-Казахстанской области на 2013-2014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1"/>
        <w:gridCol w:w="3481"/>
        <w:gridCol w:w="5348"/>
      </w:tblGrid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 и ресурсов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сбора физическими лицами, для собственных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килограмм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Цветки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стебли и побеги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Корни, корневища, клубни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Мхи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 опавшие листья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килограмм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