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2d58" w14:textId="1782d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 образованием на 2013 - 2014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28 июня 2013 года N 2/547. Зарегистрировано в Департаменте юстиции города Алматы 12 июля 2013 года за N 987.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Министерства образования и науки Республики Казахстан от 4 мая 2012 года № 198 "Об утверждении Правил размещения государственного образовательного заказа на дошкольное воспитание и обучение, подготовку специалистов с техническим и профессиональным, послесредним, высшим и послевузовским образованием, а также на подготовительные отделения высших учебных заведений"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специалистов с техническим и профессиональным образованием на 2013 – 2014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образования города Алматы обеспечить размещение государственного образовательного заказа на подготовку специалистов с техническим и профессиональным образованием на интернет ресурсе акимата города Алматы.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города Алматы З. Аманжолову.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Вносит: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образования города Алматы                   Р. Шимашева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Алматы             З. Аманжолова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Алматы                               А. Абдыкадырова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предпринимательства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промышленности города Алматы                А. Балова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Алматы                               А. Кулмаханов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и бюджетного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города Алматы                  С. Кабдолов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города Алматы               Ж. Касымжанова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юридического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аппарата акима города Алматы                А. Касымова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2013 года № 2/547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</w:t>
      </w:r>
      <w:r>
        <w:br/>
      </w:r>
      <w:r>
        <w:rPr>
          <w:rFonts w:ascii="Times New Roman"/>
          <w:b/>
          <w:i w:val="false"/>
          <w:color w:val="000000"/>
        </w:rPr>
        <w:t>специалистов с техническим и профессиональным</w:t>
      </w:r>
      <w:r>
        <w:br/>
      </w:r>
      <w:r>
        <w:rPr>
          <w:rFonts w:ascii="Times New Roman"/>
          <w:b/>
          <w:i w:val="false"/>
          <w:color w:val="000000"/>
        </w:rPr>
        <w:t>образованием на 2013-2014 учебный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23.09.2013 N 3/821 (вводится в действие по истечении десяти календарных дней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название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2013-2014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уча- 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классов (язык обучения)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классов (язык обучения)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казахский  гуманитарно- педагогический колледж № 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0101000- 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0105000- Начальное 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0111000- Основное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(ка- захский)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гуманитарно- педагогический колледж № 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0101000- Дошкольное 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0105000- Начальное 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колледж сервиса и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0506000- Парикмахерское искусство и декоративная косметика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(спе- циальная группа)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0507000- Организация обслуживания  гостиничных хозяйств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1211000- Швейное производство и моделирование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(спе- циальная группа)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Вы- числительная техника и программное обеспечение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0511000- 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(спе- циальная группа)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"Алматинский государственный колледж новых технологий"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обслуживание, ремонт и эксплуатация автотранспорт- 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1310000- Техническая эксплуатация транспортного радиоэлек- тронного оборудования (по видам транспорта)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1211000- Швейное производство и моделирование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0515000- Менеджмент (по отраслям и областям применения)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политехнический колледж"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1014000- Технология машинострое- ния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Вы- числительная  техника и программное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(спе- циальная группа)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1306000- Радио- электроника и связь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1305000- Ин- формационные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(спе- циальная группа)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колледж энергетики и электронных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0901000-  Электрообо- рудование электро- станций и сетей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0906000- Теплоэнер- гетические  установки тепловых электрических станций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1310000- Техническая эксплуатация транспортного радиоэлектрон- ного оборудования (по видам транспорта)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0515000- Менеджмент (по отраслям и областям применения)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0902000- Элект- роснабжение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1014000- Техно- логия машиностроения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1305000- Инфор- мационные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 государственный бизнес колледж"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0518000- Учет и аудит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0515000- Менеджмент (в торговле)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0513000- Маркетинг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1226000- Технология и организация производства продукции предприятий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1219000-  Хлебопекарное, макаронное и кондитерское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 техника и программное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колледж  технологии и менеджмента"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0508000- Организация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1226000- Технология и организация производства продукции предприятий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0507000- Организация обслуживания гостиничных хозяйств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1219000-  Хлебопекарное, макаронное и кондитерское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0511000- 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 государственный колледж транспорта и коммуникации"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1303000- Автоматика, телемеханика и управление движением на железнодо- рожном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0904000- Элект- роснабжение, эксплуатация, техническое обслуживание и ремонт элек- тротехнических систем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1409000- Строительство железных дорог, путь и путевое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1203000- Организация перевозок и управление движением на железнодорожном транспорте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1108000-  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"Медицинский колледж"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0302000- Сестринское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0301000- Лечебное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"Алматинский колледж сервисного обслуживания"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0507000- Организация обслуживания гостиничного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0508000- Организация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0511000- 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"Алматинский колледж моды и дизайна"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1211000- Швейное производство и моделирование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0506000- Парикмахерское искусство декоративная косметика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0508000- Организация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"Алматинский многопрофильный колледж"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1114000- Строительство и эксплуатация зданий и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1414000- Мебельное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0402000- Дизайн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1119000- Холодильно- компрессорные машины и установки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 и ремонт  эксплуатация автотранспорт- 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0502000- Обслуживание и ремонт теле- коммуникацион- ного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0510000- Дело- производство и архивоведение (по отраслям и областям применения)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0518000- Учет и аудит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0512000- Маркетинг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"Алматинский колледж полиграфии"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1227000- Печатное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0513000- Маркетинг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"Алматинский автомехани- ческий колледж"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 и ремонт  эксплуатация автотранспорт- 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(ка- захский)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(рус- 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"Алматинский колледж строительства и народных промыслов"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 Строительство и эксплуатация зданий и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0413000- Декоративно- прикладное искусство и народные промыслы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 и ремонт эксплуатация автотранс- 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1114000- Сварочное дело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(рус- 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"Алматинский колледж технологий и флористики"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 и ремонт эксплуатация автотранс- 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1211000- Швейное производство и моделирование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1503000- Рас- тениеводство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 Строительство и эксплуатация зданий и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0509000- Обувное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"Алматинский колледж теле- коммуникаций и машиностроения"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1307000- Эксплуатация линейных сооружений электросвязи и проводного вещания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1306000- Ра- диоэлектроника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1115000- Электро- механическое оборудование в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 и ремонт эксплуатация автотранс- 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1114000- Сварочное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"Алматинский строительно- технический колледж"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 и ремонт эксплуатация автотранс- 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 Строительство и эксплуатация зданий и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1414000- Мебельное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1403000- Монтаж и эксплуатация внутренних санитарно- технических устройств, вентиляции и инженерных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0910000-Элек- трическое и электроме- ханическое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1114000- Сварочное дело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"Алматинский электромехани- ческий колледж"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1114000- Сварочное дело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 и ремонт эксплуатация автотранс- 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0910000- Электрическое и электро- механическое оборудование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0416000- Архитектура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"Алматинский колледж муниципального транспорта и технологии"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1109000- Токарное дело и метал- лообработка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 и ремонт эксплуатация автотран- спортных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1114000- Сварочное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1211000- Швейное производство и моделирование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0506000- Парикмахерское искусство декоративная косметика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1105000 – Эксплуатация, техническое обслуживание и ремонт городского электрополитена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"Про- фессиональная школа № 02"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1109000- Токарное дело и метал- лообработка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1112000 - Эксплуатация машин и оборудования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 Строительство и эксплуатация зданий и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го- сударственным колледжам: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2305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2645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(спе- циальная группа)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450 (рус- 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ответствен- ностью "Алматинский колледж строительства и менеджмента"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 Строительство и эксплуатация зданий и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1405000- Монтаж и эксплуатация оборудования  и систем газоснабжения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0514000- Оценка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0507000 - Организация обслуживания гостиничного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финансово- правовой и технологи- ческий колледж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1226000- Технология и организация производства продукции предприятий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(ка- захский)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"Әділет" Каспийского общественного университета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Вычислительная техника и программное обеспечение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колледж Казахского экономического университета имени Турара Рыскулова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0515000- Менеджмент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0516000- Финансы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0518000– Учет и аудит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индустриальный колледж"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1014000 - Машиностроение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обслуживание, ремонт и эксплуатация автотранспорт- 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1202000 - Организация перевозок и управление движением на транспорте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0911000- Техническая эксплуатация, обслуживание и ремонт элек- трического и электромеха- нического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0104000– Про- фессиональное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(ка- захский)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ответствен- ностью  "Алматинский технико- экономический колледж путей сообщения"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1303000- Автоматика, телемеханика и управление движением на железнодорожном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1108000- Эксплуатация, ремонт и техническое обслуживание подвижного состава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1202000- Организация перевозок и управление движением на транспорте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0904000- Электро- снабжение, эксплуатация, техническое обслуживание и ремонт элек- тротехнических систем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1409000- Строительство железных дорог, путь и путевое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1218000- Производство пищевых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1219000- Хлебопекарное, макаронное и кондитерское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1224000- Производство молочной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1226000- Технология и организация производства продукции предприятий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0508000- Организация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1223000- Производство пива, безалкогольных и спиртных напитков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(рус- 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автомобильно- дорожный колледж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1410000- Строительство автомобильных дорог и аэродромов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1402000- Техническая эксплуатация дорожно- строительных машин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обслуживание, ремонт и эксплуатация автотран- спортных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1202000- Организация перевозок и управление движением на транспорте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негосударст- венным колледжам: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(рус- ский)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3030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3070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675 (рус- ский)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