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5e29" w14:textId="b315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квотировании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по Щербактинскому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06 марта 2013 года N 82/2. Зарегистрировано Департаментом юстиции Павлодарской области 02 апреля 2013 года N 3491. Утратило силу постановлением акимата Щербактинского района Павлодарской области от 11 сентября 2013 года N 319/8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Щербактинского района Павлодарской области от 11.09.2013 N 319/8.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подпунктами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в целях оказания содействия занятости и приему на работу лиц состоящих на учете службы пробации, а также лиц освобожденных из мест лишения свободы и несовершеннолетних выпускников интернатных организаций, нуждающихся в трудоустройстве,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трудоустройства лиц, состоящих на учете службы пробации уголовно-исполнительной инспекции, на предприятиях, учреждениях и организациях Щербактинского района, независимо от форм собственности (по согласованию), в размере одного процента от общего числа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трудоустройства лиц, освобожденных из мест лишения свободы на предприятиях, учреждениях и организациях Щербактинского района, независимо от форм собственности (по согласованию), в размере одного процента от общего числа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квоту рабочих мест для трудоустройства лиц, несовершеннолетних выпускников интернатных организаций на предприятиях, учреждениях и организациях Щербактинского района, независимо от форм собственности (по согласованию), в размере одного процента от общего числа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занятости и социальных программ Щербактинского района" обеспечить содействие для трудоустройства лиц состоящих на учете службы пробации уголовно-исполнительной инспекции, а также лиц освобожденных из мест лишения свободы и несовершеннолетних выпускников интернатных организаций, в трудоустройстве и выборе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