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134e" w14:textId="3ef1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14 января 2013 года N 34/1. Зарегистрировано Департаментом юстиции Павлодарской области 11 февраля 2013 года N 3415. Утратило силу постановлением акимата Щербактинского района Павлодарской области от 20 июня 2013 года N 209/5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Щербактинского района Павлодарской области от 20.06.2013 N 209/5.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08 февраля 2010 года N 76 "Об утверждении стандарта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Щербактинского района" обеспечить своевременное и качественное оказание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постановления возложить на заместителя акима района Воробьева Владимира Ивановича.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Аскаров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января 2013 года N 34/1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"Постановка на учет и</w:t>
      </w:r>
      <w:r>
        <w:br/>
      </w:r>
      <w:r>
        <w:rPr>
          <w:rFonts w:ascii="Times New Roman"/>
          <w:b/>
          <w:i w:val="false"/>
          <w:color w:val="000000"/>
        </w:rPr>
        <w:t>
очередность граждан, нуждающихся в жилище из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жилищного фонда или жилище, арендованном местным</w:t>
      </w:r>
      <w:r>
        <w:br/>
      </w:r>
      <w:r>
        <w:rPr>
          <w:rFonts w:ascii="Times New Roman"/>
          <w:b/>
          <w:i w:val="false"/>
          <w:color w:val="000000"/>
        </w:rPr>
        <w:t>
исполнительным органом в частном жилищном фонде"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 частично автоматизирована.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08 февраля 2010 года N 76 "Об утверждении стандарта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предоставляет государственное учреждение "Отдел жилищно-коммунального хозяйства, пассажирского транспорта и автомобильных дорог Щербактинского района" (далее - отдел), расположенный по адресу: село Шарбакты, улица Советов, 51, номер телефона 8(718-36) 21664, график работы ежедневно с 09.00 часов до 18.30 часов, с обеденным перерывом с 13.00 часов до 14.30 часов, кроме выходных (суббота, воскресенье) и праздничных дней, а также на альтернативной основе через отдел Щербактинского района филиала Республиканского государственного предприятия "Центр обслуживания населения" по Щербактинскому району (далее – центр), расположенный по адресу: село Шарбакты, улица Чайко, 45, с понедельника по субботу включительно в соответствии с установленным графиком работы с 09.00 часов до 19.00 часов без перерыва на обед, кроме выходных, а также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уведомления о постановке на учет с указанием порядкового номера очереди либо мотивированный ответ об отказе в постановке на учет с указанием обоснованных причин (на бумажном носителе или в электронной форме).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 сдачи получателем государственной услуги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отдел – в течение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тридцати календарных дней (день приема документов для получения государственной услуги не входит в срок оказания государственной услуги, при этом, отдел предоставляет результат оказания государственной услуги за день до окончания срока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или получении документов в отделе не более 15 минут, в центре составляет не более 20 минут.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государственной услуги получатель государственной услуги либо его представитель по доверенности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получателю государственной услуги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отделе или в центре - расписка о приеме документов на оказание государственной услуги с указанием порядкового номера очереди либо мотивированный ответ об отказе в постановке на учет с указанием обоснованных причин (на бумажном носителе или в электронной форме).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может быть отказано в случае,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процессе оказания государственной услуги задействованы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должностное лицо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жилищная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Текстовое табличное описание последовательности и взаимодействие административных действий (процедур) каждой единицы с указанием сроков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Схема, отражающая взаимосвязь между логической последовательностью административных действий в процессе оказания государственной услуги и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"Постановка на учет граждан,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местным исполнительным органом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частном жилищном фонде"       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 единицы отдела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1573"/>
        <w:gridCol w:w="2107"/>
        <w:gridCol w:w="2353"/>
        <w:gridCol w:w="1860"/>
        <w:gridCol w:w="2107"/>
        <w:gridCol w:w="1862"/>
      </w:tblGrid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работы)
</w:t>
            </w:r>
          </w:p>
        </w:tc>
      </w:tr>
      <w:tr>
        <w:trPr>
          <w:trHeight w:val="70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отдела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комиссия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отдела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и проверяет предоставленные получателем документы, регистрирует в журнале, выдает получателю расписку о приеме соответствующих документов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представленные документы. Ставит резолюцию. Отправляет документы жилищной комиссии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решение о постановке на учет либо мотивированный отказ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о постановке на учет либо мотивированный отказ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письменный ответ либо мотивированный отказ. Выдает получателю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 на оказание государственной услуги либо мотивированный ответ об отказе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постановке на учет либо мотивированный ответ об отказе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постановке на учет либо мотивированный ответ об отказе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о постановке на учет либо мотивированный ответ об отказе в постановке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календарных дней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"Постановка на учет граждан,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местным исполнительным органом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частном жилищном фонде"       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описания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 единицы отдела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2136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