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9c4d" w14:textId="d239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30 октября 2013 года N 1/23. Зарегистрировано Департаментом юстиции Павлодарской области 04 ноября 2013 года N 3607.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от 12 января 2013 года в районной газете "Шамшырақ"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"1682238" заменить цифрами "1695240";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"311062" заменить цифрами "324182";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"5080" заменить цифрами "4782";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"360" заменить цифрами "540";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"1748241" заменить цифрами "1761242";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"46191" заменить цифрами "45952";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"47624" заменить цифрами "47622";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"-125994" заменить цифрами "-125754";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"125994" заменить цифрами "125754";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1/23 от 30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с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