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132" w14:textId="7b97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06 февраля 2013 года N 2/12. Зарегистрировано Департаментом юстиции Павлодарской области 22 февраля 2013 года N 3437.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28 января 2013 года N 129/14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3396)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в районной газете "Шамшырақ" от 12 января 2013 года N 2)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"1405048" заменить цифрами "1655577";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"1100546" заменить цифрами "1351075";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"1405048" заменить цифрами "1674577";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"-1433" заменить цифрами "46191";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47624 тысячи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"1433" заменить цифрами "-65191";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"-1433" заменить цифрами "65191";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Каримов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2/12 от 6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