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7393" w14:textId="f217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(очередная XI сессия V созыва) от 20 декабря 2012 года N 57/11 "О бюджете Баянаульского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24 июня 2013 года N 94/17. Зарегистрировано Департаментом юстиции Павлодарской области 28 июня 2013 года N 3554. Утратило силу письмом маслихата Баянаульского района Павлодарской области от 05 марта 2014 года N 1-32-54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письмом маслихата Баянаульского района Павлодарской области от 05.03.2014 N 1-32-54.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(очередная ХІ сессия V созыва) от 20 декабря 2012 года N 57/11 "О бюджете Баянаульского района на 2013 – 2015 годы" (зарегистрированное в Реестре государственной регистрации нормативных правовых актов за N 3308, опубликованное в газете "Баянтау" от 18 января 2013 года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"3569706" заменить цифрами "3583506";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"2729171" заменить цифрами "2742971";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"8015" заменить цифрами "21815";";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планирования,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Садвакасов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Касен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ХVІІ сессия V созыва)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2013 года N 94/17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ХІ сессия V созыва)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N 57/11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80"/>
        <w:gridCol w:w="520"/>
        <w:gridCol w:w="520"/>
        <w:gridCol w:w="8053"/>
        <w:gridCol w:w="230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 2013 год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3583506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826640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376278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376278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1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117447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36888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9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1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2742971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2742971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395"/>
        <w:gridCol w:w="556"/>
        <w:gridCol w:w="511"/>
        <w:gridCol w:w="8052"/>
        <w:gridCol w:w="233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3643665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311795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278106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206869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2042567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124672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1701575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1685499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1629187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56312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154893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155832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132175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8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55854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560014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499066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484066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483266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54948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276587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160383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120297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120297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71566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140861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45602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45602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-116284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