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706e" w14:textId="0797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31 марта 2010 года N 26/23 "Об утверждении "Правил предоставления жилищной помощи на территории города Павлодара"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13 июня 2013 года N 157/20. Зарегистрировано Департаментом юстиции Павлодарской области 19 июля 2013 года N 3572. Утратило силу решением маслихата города Павлодара Павлодарской области от 14 июня 2017 года № 167/21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Павлодара Павлодарской области от 14.06.2017 № 167/21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января 2012 года N 542-IV "О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энергоэффективности" в </w:t>
      </w:r>
      <w:r>
        <w:rPr>
          <w:rFonts w:ascii="Times New Roman"/>
          <w:b w:val="false"/>
          <w:i w:val="false"/>
          <w:color w:val="000000"/>
          <w:sz w:val="28"/>
        </w:rPr>
        <w:t>статью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от 16 апреля 1997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N 1316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"Правил предоставления жилищной помощи", в целях социальной защиты граждан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31 марта 2010 года N 26/23 "Об утверждении "Правил предоставления жилищной помощи на территории города Павлодара" (зарегистрировано в Реестре государственной регистрации нормативных правовых актов за N 12-1-156, опубликовано в газете "Шаhар" 20 мая 2010 года N 20 и в газете "Версия" 17 мая 2010 года N 19, 24 мая 2010 года N 20)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Правилах предоставления жилищной помощи на территории города Павлодара, утвержденных вышеуказанным решением,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24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Жилищная помощь – это выплаты, предоставляемые государством за счет средств местного бюджета малообеспеченным семьям (гражданам), постоянно проживающим в данном жилище, расположенном на территории города Павлодара, на оплату: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арендной платы за пользование жилищем, арендованным местным исполнительным органом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здания), а также по предъявленному поставщиком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"13. Для назначения жилищной помощи семья (гражданин) обращается в Отдел с заявлением и предоставляет следующие документы: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копии документов, удостоверяющих личность всех членов семьи, проживающих совместно с собственником (нанимателем)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копию правоустанавливающего документа на жилище;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документ, подтверждающий регистрацию заявителя на территории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документы, подтверждающие доход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счета на потребление коммунальных услуг за квартал, предшествующий кварталу обращения (выбор службы для перечисления жилищной помощи производится по усмотрению заявителя);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квитанцию-счет за услуги телекоммуникаций или копию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квитанцию-счет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Оригиналы документов предоставляются для сведения и возвращаются заявителю.";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"24. Жилищная помощь определяется как разница между суммой оплаты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третьем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"10" заменить цифрой "7".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выполнением настоящего решения возложить на постоянную комиссию по социальной политике.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10 (десять)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