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f5fb" w14:textId="46bf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20 декабря 2012 года № 70 "О районном бюджете Костанайского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11 июля 2013 года № 120. Зарегистрировано Департаментом юстиции Костанайской области 24 июля 2013 года № 4206. Утратило силу в связи с истечением срока действия (письмо маслихата Костанайского района Костанайской области от 20 января 2014 года № 22)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маслихата Костанайского района Костанайской области от 20.01.2014 № 22).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Костанайского района на 2013-2015 годы" (зарегистрировано в Реестре государственной регистрации нормативных правовых актов за № 3968, опубликовано 11 января 2013 года в газете "Арна")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5),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- 5092212,7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- 2188495,0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- 7292,0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- 29297,0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- 2867128,7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- 5127885,0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- 64891,6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- 72702,0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- 7810,4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-100563,9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100563,9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района на 2013 год предусмотрено поступление целевых текущих трансфертов из республиканского бюджета на проведение противоэпизоотических мероприятий в сумме 67636,7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Учесть, что в бюджете района на 2013 год предусмотрено поступление целевых текущих трансфертов из республиканского бюджета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2011-2020 годы в сумме 18954,0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16388,0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 инвалидов, обучающихся на дому в сумме 2566,0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района на 2013 год предусмотрено поступление целевых текущих трансфертов из республиканского бюджета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в сумме 34464,0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пунктами </w:t>
      </w:r>
      <w:r>
        <w:rPr>
          <w:rFonts w:ascii="Times New Roman"/>
          <w:b w:val="false"/>
          <w:i w:val="false"/>
          <w:color w:val="000000"/>
          <w:sz w:val="28"/>
        </w:rPr>
        <w:t>23-3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"23-3. Учесть, что в бюджете района на 2013 год предусмотрено поступление целевых текущих трансфертов из республиканского бюджета на реализацию мероприятий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23471,0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населения в сумме 12331,0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5672,0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в сумме 3573,0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переподготовку и повышение квалификации кадров в сумме 1895,0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23-4. Учесть, что в бюджете района на 2013 год предусмотрены целевые текущие трансферты из областного бюджета на увеличение штатной численности местных исполнительных органов в сумме 16759,0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23-5. Учесть, что в бюджете района на 2013 год предусмотрен возврат неиспользованных в 2012 году бюджетных кредитов, выданных из местного бюджета в сумме 757,8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Двуреченский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З. Кенжегарина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июля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120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70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33"/>
        <w:gridCol w:w="493"/>
        <w:gridCol w:w="653"/>
        <w:gridCol w:w="7473"/>
        <w:gridCol w:w="225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1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5092212,7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1, 2, 3 категории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2225084,0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2188495,0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872855,0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872855,0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657833,0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657833,0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593078,0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415997,0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149800,0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52836,0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22533,0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21029,0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1792,0</w:t>
            </w:r>
          </w:p>
        </w:tc>
      </w:tr>
      <w:tr>
        <w:trPr>
          <w:trHeight w:val="4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29297,0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1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16297,0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14797,0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2867128,7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2867128,7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2867128,7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13"/>
        <w:gridCol w:w="713"/>
        <w:gridCol w:w="713"/>
        <w:gridCol w:w="7133"/>
        <w:gridCol w:w="237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1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5127885,0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316144,8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278205,8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69537,8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2223,8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аула,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195434,0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185437,0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30705,0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30705,0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29873,0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9777,2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6525,2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6525,2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679,2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2451737,0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225930,0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225930,0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2134602,0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15331,0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2119271,0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2092593,0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91205,0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91205,0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21195,0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34464,0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126893,0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126893,0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27165,0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34792,0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22170,0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1205473,0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595672,0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595672,0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инфрастуктуры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498072,0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488727,0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36098,0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452629,0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452629,0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121074,0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45904,0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346095,4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61733,0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61733,0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181629,4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60312,0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50829,0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121317,4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121317,4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44916,0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21894,0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119806,7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22261,0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13342,0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13342,0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поселков,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67636,7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67636,7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67636,7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31769,0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18515,0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384173,0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384173,0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31429,0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31429,0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352744,0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317744,0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6834,0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94201,0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54287,0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54287,0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8659,9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8659,9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8659,9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6528,9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64891,6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73"/>
        <w:gridCol w:w="493"/>
        <w:gridCol w:w="693"/>
        <w:gridCol w:w="7373"/>
        <w:gridCol w:w="237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7810,4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7810,4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7810,4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7810,4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-100563,9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100563,9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июля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120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70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 бюджетных программ по аппаратам акимов поселка, аулов (сел), аульных (сельских) округов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413"/>
        <w:gridCol w:w="2353"/>
        <w:gridCol w:w="2233"/>
        <w:gridCol w:w="1993"/>
        <w:gridCol w:w="2273"/>
      </w:tblGrid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185437,0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15331,0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ровский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Романовка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22261,0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573"/>
        <w:gridCol w:w="2633"/>
        <w:gridCol w:w="2513"/>
        <w:gridCol w:w="2653"/>
      </w:tblGrid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45904,0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31429,0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54287,0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41427,0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30287,0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