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9e04" w14:textId="755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73 "О бюджете города Аркалыка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мая 2013 года № 102. Зарегистрировано Департаментом юстиции Костанайской области 10 июня 2013 года № 4144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73 "О бюджете города Аркалыка на 2013-2015 годы" (зарегистрированное в Реестре государственной регистрации нормативных правовых актов за № 3970, опубликованное 18 января 2013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3513026,0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1008063,0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148783,0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2337860,0 тысяч тенге, из них объем субвенций – 1721745,0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3564469,6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150976,0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-202419,6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202419,6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Джанабаева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Гайдаренко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2013 года № 102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8213"/>
        <w:gridCol w:w="21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3513026,0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6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753"/>
        <w:gridCol w:w="77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3564469,6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229408,0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1414383,0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407622,0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(областного) значения, поселков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10573,6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-202419,6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2013 года № 102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8253"/>
        <w:gridCol w:w="21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53"/>
        <w:gridCol w:w="76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