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9ac1" w14:textId="f5f9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Тобол в границах города Лисаковск, поселка Октябрьский и реки Аят в границах села Әйет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декабря 2013 года № 569. Зарегистрировано Департаментом юстиции Костанайской области 24 января 2014 года № 4416.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предотвращения загрязнения, засорения и истощения поверхностных вод, поддержания водных объектов и водохозяйственных сооружений в состоянии, соответствующем санитарно-эпидемиологическим и экологическим требованиям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реки Тобол в границах города Лисаковск, поселка Октябрьский и реки Аят в границах села Әйет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 в границах города Лисаковск, поселка Октябрьский и реки Аят в границах села Әйет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 Лисаковск, района Беимбета Майлина:</w:t>
      </w:r>
    </w:p>
    <w:bookmarkEnd w:id="3"/>
    <w:bookmarkStart w:name="z3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Филиалом некоммерческого акционерного общества "Государственная корпорация "Правительство для граждан" по Костанайской области (по согласованию) принять меры по переводу земель водоохранных полос в земли водного фонда, с внесением соответствующих изменений в государственный земельный кадастр;</w:t>
      </w:r>
    </w:p>
    <w:bookmarkEnd w:id="4"/>
    <w:bookmarkStart w:name="z3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землепользователей установленные границы водоохранных зон, полос, режим и особые условия их хозяйственного использования;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работу по выносу или ликвидации объектов, оказывающих вредное воздействие на состояние реки Тобол, расположенных в пределах водоохранных зон и полос,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государственным учреждениям "Тобол-Торгайская бассейновая инспекция Комитета по водным ресурсам Министерства экологии, геологии и природных ресурсов Республики Казахстан" (по согласованию),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 (по согласованию) усилить контроль за соблюдением требований к режиму хозяйственной деятельности на водоохранных зонах и полосах в соответствии с законодательством Республики Казахстан и в пределах своей компетенции.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Костанайской области Жакупова Б.Ш.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"Тобол-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Алимбаев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Костанайского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на праве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"Научно-производственный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кадастра"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регионального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Ерсултанов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"Территориальная земельная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земельными ресурсами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регионального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Тулеубаев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Тобол в границах города Лисаковск, поселка Октябрьский и реки Аят в границах села Әйет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Тобол на участке от плотины Верхне-Тобольского гидроузла до поселка Октябрьский (включительно)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162,55-175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Тобол на участке от поселка Октябрьский до плотины Верхне-Тобольского гидроузла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Аят в границах села Әйет района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161,57-159,74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Аят в границах села Әйет района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водоохранной зоны и водоохранной полосы отражены в картографическом материале проекта "Разработка проекта по установлению водоохранных зон и полос реки Тобол в границах города Лисаковска, поселка Октябрьский и реки Аят в границах села Әйет района Беимбета Майлина"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569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реки Тобол в границах города Лисаковск, поселка Октябрьский и реки Аят в границах села Әйет района Беимбета Майлина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скотомогильников, а также других объектов, обусловливающих опасность микробного загрязнения поверхностных и подземных вод;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3"/>
    <w:bookmarkStart w:name="z3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