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276" w14:textId="f96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 марта 2013 года № 119. Зарегистрировано Департаментом юстиции Костанайской области 3 апреля 2013 года № 4082.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(ГУ)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Кисленкова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из поверхностных источников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267"/>
        <w:gridCol w:w="3240"/>
        <w:gridCol w:w="380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водных источников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 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