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77e" w14:textId="f0e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социальной помощи и перечня категорий нуждающихся граждан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19 ноября 2013 года № 16/166. Зарегистрировано Департаментом юстиции Мангистауской области 13 декабря 2013 года № 2320.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решением Мунайлинского районного маслихата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40/393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категории получателей, предельные размеры социальной помощи при наступлении трудной жизненной ситуации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категории получателей, размер социальной помощи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депутатов и этике (председатель комиссии Г. Себепбаева).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публикацию данного решения на офицальном сайте районного акимата после его государственной регистрации в департаменте Юстиции Мангистауской области (Б. Назар).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Туманбаева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ноября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Сунгат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ноября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2015 года № 29/298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45/437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68"/>
        <w:gridCol w:w="5161"/>
        <w:gridCol w:w="930"/>
        <w:gridCol w:w="724"/>
        <w:gridCol w:w="117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отнесения граждан к категории нуждающихся при наступлении трудной жизненной ситуации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без учета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120 250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социально-значимых заболеваний у заявителей не получающих государственные пособия по состоянию здоровья: онкологические заболевания, выписанные из специализированной противотуберкулезной медицинских организации, заразившихся вирусом иммунодефицита и заболевание сахарный диабет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60 125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обучающихся по очной форме обучения, принятые на основании гранта акима области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 за счет средств местного бюджета присуждаются на конкурсной основе с учетом потребности региона в кадрах для обучения в высших учебных заведениях по конкретным специальностям, языковым отделениям и формам обучения в соответствии с баллами сертификатов по результатам Единого Национального Тестирования или Комплексного Тестирования согласно очередности специальностей, заявленных абитуриентами, с выдачей свидетельства о присуждении образовательного гранта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с учетом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инвалиды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при наличии договора и среднедушевого дохода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сироты, воспитанники детских домов, детской деревни;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студенты из следующих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один или оба родителя инвалиды, оба родителя пенсионеры по возрасту, смерть одного из родителей;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связи, сферы туризма, а так же в развивающихся отраслях экономики, маркетинг и менеджмента, информационно-коммуникативных технологии при наличии договора и среднедушевого дохода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дохода, семьи ниже 1,5 кратной величины прожиточного минимума по Мангистауской области, предшествующий кварталу обращения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96 200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послесредного, высшего образования, после достижения ими совершеннолетия до времени окончания организаций образования (но не более чем до достижения двадцати трехлетнего возраста) получающих государственную адресную социальную помощь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тысяч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2015 года № 29/298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45/437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86"/>
        <w:gridCol w:w="8570"/>
        <w:gridCol w:w="1021"/>
        <w:gridCol w:w="84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марта – Праздник Наурыз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алка", награжденные орденами "Мать героиня", "Материнская слава" (1,2,3 степени), медалью "Медаль материнства" (2 степени) бывшего Союза Советских Социалистических Республик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1986 год – День аварии на Чернобыльской атомной электростанции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ликвидации аварии на Чернобыльской атомной электростанции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электростанции в 1986-1987 годах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электростанции в 1988-1989 годах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– Праздник Единства народа Казахстана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атомной электростанции в 1986-1987 годах)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120 250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от 5 апреля 1999 года "О специальном государственном пособии в Республике Казахстан"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последствии катастрофы на Чернобыльской атомной электростанции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поездки участников Великой Отечественной войны, членов семей и близких воинов погибших на войне посетить города герой и города Славы, в места боев на территории государств участников Содружества Независимых Государств, а также граждан заявивших желание посещения места захоронения казахстанских воинов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150 000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– День защиты детей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29-августа закрытие Полигона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День Конституции Республики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Получателям государственного социального пособия по утере кормильца (на детей)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– День инвалидов в Республике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 – День Независимости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лиц, не получающих специального государственного пособия в соответсвии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– Международный день пожилых людей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День Конституции Республики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