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896f" w14:textId="4878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районного акимата Мангистауской области от 27 февраля 2013 года N 55. Зарегистрировано Департаментом юстиции Мангистауской области 12 марта 2013 года за N 2223. Утратило силу постановлением акимата Мангистауского района Мангистауской области от 07 июля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 - исполнительной инспекции, а также лиц, освобожденных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Преамбула с изменениями, внесенными постановлением Мангистауского районного акимата Мангистауской области от 20.10.2014 № 320(вводится в действие через 10 дней после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"Мангистауский районный отдел занятости и социальных программ" обеспечить направление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выпусников интернатных организаций для трудоустройства на вакантные рабочие места в соответствии с установленной квотой.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Е. Махмутова.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С.Н. 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февраля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