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fc8f" w14:textId="3bbf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городского маслихата от 20 декабря 2012 года № 8/89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ноября 2013 года № 15/145. Зарегистрировано Департаментом юстиции Мангистауской области 28 ноября 2013 года № 2308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2012 года № 8/89 «О городском бюджете на 2013-2015 годы» (зарегистрировано в Реестре государственной регистрации нормативных правовых актов за № 2186 от 29 декабря 2012 года, опубликовано в газете «Огни Мангистау» от 1 января 2013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17 023 007,8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10 427 403,8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621 429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5 439 418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–17 712 272,6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6 147 500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6 147 500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6 836 764,8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6 836 764,8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6 147 500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слова «Программы занятости 2020» заменить словами «Дорожной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«606 472» заменить цифрой «551 472»;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цифру «149 878» заменить цифрой «136 710»;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цифру «71 546» заменить цифрой «11 000»;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цифру «53 902» заменить цифрой «37 527»;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 цифру «11 607» заменить цифрой «7 607»;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цифру «5 670» заменить цифрой «3 559».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15/145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57"/>
        <w:gridCol w:w="757"/>
        <w:gridCol w:w="7277"/>
        <w:gridCol w:w="313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17 023 007,8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10 427 403,8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2 691 061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560 707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227 572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534 757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462 146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462 146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621 429
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5 439 418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64"/>
        <w:gridCol w:w="880"/>
        <w:gridCol w:w="6970"/>
        <w:gridCol w:w="31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17 712 272,6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156 027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230 592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7 876 898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7 738 768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4 305 837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551 472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856 130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515 019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510 968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5 329 506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4 108 863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1 742 124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1 163 510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344 253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617 934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411 527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90 135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234 310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29 070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61 259
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358 352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2 467 830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91 741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2 336 282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2 336 282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