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5611" w14:textId="7ff5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Жанакорганского районного акимата Кызылординской области от 25 сентября 2013 года N 456. Зарегистрировано Департаментом юстиции Кызылординской области 31 октября 2013 года N 4530. Утратило силу постановлением Жанакорганского районного акимата Кызылординской области от 02 апреля 2015 года N 43</w:t>
      </w:r>
    </w:p>
    <w:p>
      <w:pPr>
        <w:spacing w:after="0"/>
        <w:ind w:left="0"/>
        <w:jc w:val="left"/>
      </w:pPr>
      <w:r>
        <w:rPr>
          <w:rFonts w:ascii="Times New Roman"/>
          <w:b w:val="false"/>
          <w:i w:val="false"/>
          <w:color w:val="ff0000"/>
          <w:sz w:val="28"/>
        </w:rPr>
        <w:t>      </w:t>
      </w:r>
      <w:r>
        <w:rPr>
          <w:rFonts w:ascii="Times New Roman"/>
          <w:b w:val="false"/>
          <w:i w:val="false"/>
          <w:color w:val="ff0000"/>
          <w:sz w:val="28"/>
        </w:rPr>
        <w:t>Сноска. Утратило силу постановлением Жанакорганского районного акимата Кызылординской области от 02.04.2015 N 43 (вступает в силу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 xml:space="preserve"> подпунктом 22)</w:t>
      </w:r>
      <w:r>
        <w:rPr>
          <w:rFonts w:ascii="Times New Roman"/>
          <w:b w:val="false"/>
          <w:i w:val="false"/>
          <w:color w:val="000000"/>
          <w:sz w:val="28"/>
        </w:rPr>
        <w:t xml:space="preserve"> статьи 18 и со </w:t>
      </w:r>
      <w:r>
        <w:rPr>
          <w:rFonts w:ascii="Times New Roman"/>
          <w:b w:val="false"/>
          <w:i w:val="false"/>
          <w:color w:val="000000"/>
          <w:sz w:val="28"/>
        </w:rPr>
        <w:t xml:space="preserve"> статьей 31</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 xml:space="preserve"> 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распоряжением Премьер-Министра Республики Казахстан от 18 апреля 2011 года </w:t>
      </w:r>
      <w:r>
        <w:rPr>
          <w:rFonts w:ascii="Times New Roman"/>
          <w:b w:val="false"/>
          <w:i w:val="false"/>
          <w:color w:val="000000"/>
          <w:sz w:val="28"/>
        </w:rPr>
        <w:t xml:space="preserve"> N 49-р</w:t>
      </w:r>
      <w:r>
        <w:rPr>
          <w:rFonts w:ascii="Times New Roman"/>
          <w:b w:val="false"/>
          <w:i w:val="false"/>
          <w:color w:val="000000"/>
          <w:sz w:val="28"/>
        </w:rPr>
        <w:t xml:space="preserve"> "О мерах по реализации Закона Республики Казахстан от 1 марта 2011 года "О государственном имуществе" акимат Жанакорганского района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постановления возложить на заместителя акима Жанакорганского района Идирисова С.</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Жанакорганского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Тауипбаев С.</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Жанакорганского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 сентября 2013 года N 456</w:t>
            </w:r>
          </w:p>
        </w:tc>
      </w:tr>
    </w:tbl>
    <w:bookmarkStart w:name="z14" w:id="0"/>
    <w:p>
      <w:pPr>
        <w:spacing w:after="0"/>
        <w:ind w:left="0"/>
        <w:jc w:val="left"/>
      </w:pPr>
      <w:r>
        <w:rPr>
          <w:rFonts w:ascii="Times New Roman"/>
          <w:b/>
          <w:i w:val="false"/>
          <w:color w:val="000000"/>
        </w:rPr>
        <w:t xml:space="preserve"> </w:t>
      </w:r>
      <w:r>
        <w:rPr>
          <w:rFonts w:ascii="Times New Roman"/>
          <w:b/>
          <w:i w:val="false"/>
          <w:color w:val="000000"/>
        </w:rPr>
        <w:t>Правила поступления и использования безнадзорных животных, поступивших в коммунальную собственность</w:t>
      </w:r>
    </w:p>
    <w:bookmarkEnd w:id="0"/>
    <w:bookmarkStart w:name="z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Настоящие правила разработаны в соответствии с Гражданским </w:t>
      </w:r>
      <w:r>
        <w:rPr>
          <w:rFonts w:ascii="Times New Roman"/>
          <w:b w:val="false"/>
          <w:i w:val="false"/>
          <w:color w:val="000000"/>
          <w:sz w:val="28"/>
        </w:rPr>
        <w:t xml:space="preserve">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государственном имуществе" и определяют порядок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xml:space="preserve">
      2.  </w:t>
      </w:r>
      <w:r>
        <w:rPr>
          <w:rFonts w:ascii="Times New Roman"/>
          <w:b w:val="false"/>
          <w:i w:val="false"/>
          <w:color w:val="000000"/>
          <w:sz w:val="28"/>
        </w:rPr>
        <w:t>При отказе лица, у которого находились на содержании и в пользовании безнадзорные животные, от приобретения в собственность содержавшихся у него животных они поступают в районную коммунальную собственность и используются в соответствии с настоящими правилами.</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Порядок поступление животных в районную коммунальную собственность</w:t>
      </w:r>
    </w:p>
    <w:bookmarkEnd w:id="2"/>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Поступление безнадзорных животных в районную коммунальную собственность осуществляется на основании акта приема – передачи. В акте приема – передачи в обязательном порядке должны быть указаны вид, пол, масть, возраст животных, поступающих в районную коммунальную собственность. Акт приема – передачи составляется при участии лица, передающего животных, акима района, поселка, сельского округа (далее – аким), ответственных сотрудников государственного учреждения "Отдел ветеринарии Жанакорганского района" (далее – отдел ветеринарии) и государственного учреждения "Районный отдел финансов" (далее – отдел финансов). Акт приема – передачи утверждается руководителем отдела финансов.</w:t>
      </w:r>
      <w:r>
        <w:br/>
      </w:r>
      <w:r>
        <w:rPr>
          <w:rFonts w:ascii="Times New Roman"/>
          <w:b w:val="false"/>
          <w:i w:val="false"/>
          <w:color w:val="000000"/>
          <w:sz w:val="28"/>
        </w:rPr>
        <w:t xml:space="preserve">
      4.  </w:t>
      </w:r>
      <w:r>
        <w:rPr>
          <w:rFonts w:ascii="Times New Roman"/>
          <w:b w:val="false"/>
          <w:i w:val="false"/>
          <w:color w:val="000000"/>
          <w:sz w:val="28"/>
        </w:rPr>
        <w:t xml:space="preserve">Принятие на баланс производится после осуществления оценки животных на основании акта приема-передачи согласно приказа Министра финансов Республики Казахстан от 3 августа 2010 года </w:t>
      </w:r>
      <w:r>
        <w:rPr>
          <w:rFonts w:ascii="Times New Roman"/>
          <w:b w:val="false"/>
          <w:i w:val="false"/>
          <w:color w:val="000000"/>
          <w:sz w:val="28"/>
        </w:rPr>
        <w:t xml:space="preserve"> N 393</w:t>
      </w:r>
      <w:r>
        <w:rPr>
          <w:rFonts w:ascii="Times New Roman"/>
          <w:b w:val="false"/>
          <w:i w:val="false"/>
          <w:color w:val="000000"/>
          <w:sz w:val="28"/>
        </w:rPr>
        <w:t xml:space="preserve"> "Об утверждении Правил ведения бухгалтерского учета в государственных учреждениях".</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Порядок использование животных поступивших в районную коммунальную собственность</w:t>
      </w:r>
    </w:p>
    <w:bookmarkEnd w:id="3"/>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Расходы по учету, оценке, продаже животных осуществляются за счет средств местного бюджета.</w:t>
      </w:r>
      <w:r>
        <w:br/>
      </w:r>
      <w:r>
        <w:rPr>
          <w:rFonts w:ascii="Times New Roman"/>
          <w:b w:val="false"/>
          <w:i w:val="false"/>
          <w:color w:val="000000"/>
          <w:sz w:val="28"/>
        </w:rPr>
        <w:t xml:space="preserve">
      6.  </w:t>
      </w:r>
      <w:r>
        <w:rPr>
          <w:rFonts w:ascii="Times New Roman"/>
          <w:b w:val="false"/>
          <w:i w:val="false"/>
          <w:color w:val="000000"/>
          <w:sz w:val="28"/>
        </w:rPr>
        <w:t>Местный исполнительный орган при определении физических или юридических лиц, у которых будут временно содержаться животные, проводит предварительное исследование на предмет их состоятельности содержания животных. При определении физических или юридических лиц, у которых будут временно содержаться животные, в обязательном порядке должны быть учтены объемом пространства для возможности отдыха, перемещения и принятия естественной позы, возможностью при необходимости удовлетворять их потребности в движении, сне, естественной активности, контактах с естественной средой, есть и пить, кормушками, поилками и другим оборудованием для удовлетворения их естественной потребности, кормами и питьевой водой, а также нравственных качеств по отношению к животным.</w:t>
      </w:r>
      <w:r>
        <w:br/>
      </w:r>
      <w:r>
        <w:rPr>
          <w:rFonts w:ascii="Times New Roman"/>
          <w:b w:val="false"/>
          <w:i w:val="false"/>
          <w:color w:val="000000"/>
          <w:sz w:val="28"/>
        </w:rPr>
        <w:t xml:space="preserve">
      7.  </w:t>
      </w:r>
      <w:r>
        <w:rPr>
          <w:rFonts w:ascii="Times New Roman"/>
          <w:b w:val="false"/>
          <w:i w:val="false"/>
          <w:color w:val="000000"/>
          <w:sz w:val="28"/>
        </w:rPr>
        <w:t>Животные, поступившие в районную коммунальную собственность, закрепляются для временного содержания за физическими или юридическими лицами, определяемыми местным исполнительным органом на основе договора заключенный с отделом финансов.</w:t>
      </w:r>
      <w:r>
        <w:br/>
      </w:r>
      <w:r>
        <w:rPr>
          <w:rFonts w:ascii="Times New Roman"/>
          <w:b w:val="false"/>
          <w:i w:val="false"/>
          <w:color w:val="000000"/>
          <w:sz w:val="28"/>
        </w:rPr>
        <w:t xml:space="preserve">
      8.  </w:t>
      </w:r>
      <w:r>
        <w:rPr>
          <w:rFonts w:ascii="Times New Roman"/>
          <w:b w:val="false"/>
          <w:i w:val="false"/>
          <w:color w:val="000000"/>
          <w:sz w:val="28"/>
        </w:rPr>
        <w:t>Расходы по содержанию животных компенсируются содержащему физическому или юридическому лицу отделом финансов за счет средств местного бюджета.</w:t>
      </w:r>
      <w:r>
        <w:br/>
      </w:r>
      <w:r>
        <w:rPr>
          <w:rFonts w:ascii="Times New Roman"/>
          <w:b w:val="false"/>
          <w:i w:val="false"/>
          <w:color w:val="000000"/>
          <w:sz w:val="28"/>
        </w:rPr>
        <w:t xml:space="preserve">
      9.  </w:t>
      </w:r>
      <w:r>
        <w:rPr>
          <w:rFonts w:ascii="Times New Roman"/>
          <w:b w:val="false"/>
          <w:i w:val="false"/>
          <w:color w:val="000000"/>
          <w:sz w:val="28"/>
        </w:rPr>
        <w:t>Физическое или юридическое лицо, которому были переданы животные на содержание и в пользование, отвечают за гибель и порчу животных лишь при наличии вины и в пределах стоимости этих животных.</w:t>
      </w:r>
      <w:r>
        <w:br/>
      </w:r>
      <w:r>
        <w:rPr>
          <w:rFonts w:ascii="Times New Roman"/>
          <w:b w:val="false"/>
          <w:i w:val="false"/>
          <w:color w:val="000000"/>
          <w:sz w:val="28"/>
        </w:rPr>
        <w:t xml:space="preserve">
      10.  </w:t>
      </w:r>
      <w:r>
        <w:rPr>
          <w:rFonts w:ascii="Times New Roman"/>
          <w:b w:val="false"/>
          <w:i w:val="false"/>
          <w:color w:val="000000"/>
          <w:sz w:val="28"/>
        </w:rPr>
        <w:t>Ветеринарный контроль и мероприятия по вакцинации против инфекционных заболеваний животных, поступивших в районную коммунальную собственность, осуществляется под надзором отдела ветеринарии. Расходы по ветеринарному контролю и вакцинации финансируются за счет средств местного бюджета.</w:t>
      </w:r>
      <w:r>
        <w:br/>
      </w:r>
      <w:r>
        <w:rPr>
          <w:rFonts w:ascii="Times New Roman"/>
          <w:b w:val="false"/>
          <w:i w:val="false"/>
          <w:color w:val="000000"/>
          <w:sz w:val="28"/>
        </w:rPr>
        <w:t xml:space="preserve">
      11.  </w:t>
      </w:r>
      <w:r>
        <w:rPr>
          <w:rFonts w:ascii="Times New Roman"/>
          <w:b w:val="false"/>
          <w:i w:val="false"/>
          <w:color w:val="000000"/>
          <w:sz w:val="28"/>
        </w:rPr>
        <w:t>Животные, поступившие в районную коммунальную собственность, реализуется продажой через аукцион. Средства от продажи животных в порядке, определяемом законодательством полностью засчитываются в доход местного бюджета.</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Порядок возврата животных прежнему собственнику</w:t>
      </w:r>
    </w:p>
    <w:bookmarkEnd w:id="4"/>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В случае явки прежнего собственника животных после их перехода в районную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соответствующими местными исполнительными органами района, а при недостижении согласия - в судебном порядке.</w:t>
      </w:r>
      <w:r>
        <w:br/>
      </w:r>
      <w:r>
        <w:rPr>
          <w:rFonts w:ascii="Times New Roman"/>
          <w:b w:val="false"/>
          <w:i w:val="false"/>
          <w:color w:val="000000"/>
          <w:sz w:val="28"/>
        </w:rPr>
        <w:t xml:space="preserve">
      13.  </w:t>
      </w:r>
      <w:r>
        <w:rPr>
          <w:rFonts w:ascii="Times New Roman"/>
          <w:b w:val="false"/>
          <w:i w:val="false"/>
          <w:color w:val="000000"/>
          <w:sz w:val="28"/>
        </w:rPr>
        <w:t>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xml:space="preserve">
      14.  </w:t>
      </w:r>
      <w:r>
        <w:rPr>
          <w:rFonts w:ascii="Times New Roman"/>
          <w:b w:val="false"/>
          <w:i w:val="false"/>
          <w:color w:val="000000"/>
          <w:sz w:val="28"/>
        </w:rPr>
        <w:t>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и в пользовании животных.</w:t>
      </w:r>
      <w:r>
        <w:br/>
      </w:r>
      <w:r>
        <w:rPr>
          <w:rFonts w:ascii="Times New Roman"/>
          <w:b w:val="false"/>
          <w:i w:val="false"/>
          <w:color w:val="000000"/>
          <w:sz w:val="28"/>
        </w:rPr>
        <w:t xml:space="preserve">
      15.  </w:t>
      </w:r>
      <w:r>
        <w:rPr>
          <w:rFonts w:ascii="Times New Roman"/>
          <w:b w:val="false"/>
          <w:i w:val="false"/>
          <w:color w:val="000000"/>
          <w:sz w:val="28"/>
        </w:rPr>
        <w:t>Возврат животных или возмещение стоимости оформляется договором, заключаемом между прежним собственником и отделом финансов.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