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05e80" w14:textId="9805e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на территории Каракойынского сельского округа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Нуринского района Карагандинской области от 18 декабря 2013 года № 34/02. Зарегистрировано Департаментом юстиции Карагандинской области 26 декабря 2013 года № 2477. Утратило силу постановлением акимата Нуринского района Карагандинской области от 28 февраля 2014 года № 07/07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Нуринского района Карагандинской области от 28.02.2014 года № 07/07.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 Закона Республики Казахстан от 10 июля 2002 года "О ветеринарии", </w:t>
      </w:r>
      <w:r>
        <w:rPr>
          <w:rFonts w:ascii="Times New Roman"/>
          <w:b w:val="false"/>
          <w:i w:val="false"/>
          <w:color w:val="000000"/>
          <w:sz w:val="28"/>
        </w:rPr>
        <w:t>подпунктом 18)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апреля 2003 года № 407 "Об утверждении нормативных правовых актов в области ветеринарии",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связи с особо опасной болезнью животных (бешенство), установить ограничительные мероприятия по бешенству на территории Каракоинского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Владельцам животных принять меры по исполнению ограничительных мероприятий согласно требований,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апреля 2003 года № 407 "Об утверждении нормативных правовых актов в области ветеринарии".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сельского хозяйства и ветеринарии Нуринского района" в целях недопущения распространения заразного заболевания животных (бешенство), достижения ветеринарно-санитарного благополучия в эпизоотическом очаге и неблагополучном пункте, провести необходимые ветеринарно-санитарные мероприятия, установленные 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Рекомендовать руководителю государственного учреждения "Нуринская районная территориальная инспекция Комитета ветеринарного контроля и надзора Министерства сельского хозяйства Республики Казахстан" Алшымбаеву Ансари Нагамановичу (по согласованию) обеспечить выполнение ограничительных мероприятий,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выполнением данного постановления возложить на заместителя акима района Аймагамбетова Асхата Канатовича.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Бексултанов 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"Нуринская районная территориальная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инспекция Комитета ветеринарного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контроля и надзора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сельского хозяйства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Алшымбаев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 декабря 2013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