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9d5f6" w14:textId="b29d5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8 сессии Бухар-Жырауского районного маслихата от 20 сентября 2012 года № 5 "Об утверждении Правил о размере и порядке оказания жилищной помощи населению Бухар-Жырауского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20 сессии Бухар-Жырауского районного маслихата Карагандинской области от 25 декабря 2013 года № 6. Зарегистрировано Департаментом юстиции Карагандинской области 17 января 2014 года № 2508. Утратило силу решением Бухар-Жырауского районного маслихата Карагандинской области от 26 июня 2024 года №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Бухар-Жырауского районного маслихата Карагандинской области от 26.06.2024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16 апреля 1997 года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постановлениями Правительства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 защищаемым гражданам",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помощи", от 7 апреля 2011 года 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социальной защиты, оказываемых местными исполнительными органами"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8 сессии Бухар-Жырауского районного маслихата от 20 сентября 2012 года № 5 "Об утверждении Правил о размере и порядке оказания жилищной помощи населению Бухар-Жырауского района" (зарегистрировано в Реестре государственной регистрации нормативных правовых актов за № 1951, опубликовано в районной газете "Сарыарқа" № 44 от 3 ноября 2012 года)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размере и порядке оказания жилищной помощи населению Бухар-Жырауского района, утвержденных указанным решением: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"а также по предъявленному поставщиком счету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2,5, находящегося в использовании в приватизированных жилых помещениях (квартирах), индивидуальном жилом доме," исключить;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девятый и десятый исключить.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 и распространяется на правоотношения, возникшие с 1 января 2014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Аманжолов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Джунуспеков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