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110" w14:textId="44d2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января 2013 года N 02/10. Зарегистрировано Департаментом юстиции Карагандинской области 7 марта 2013 года N 2217. Утратило силу постановлением акимата Бухар-Жырауского района Карагандинской области от 14 мая 2013 года N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14.05.2013 N 18/05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Такирову Шолпан Райкановну.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02/10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</w:t>
      </w:r>
      <w:r>
        <w:br/>
      </w:r>
      <w:r>
        <w:rPr>
          <w:rFonts w:ascii="Times New Roman"/>
          <w:b/>
          <w:i w:val="false"/>
          <w:color w:val="000000"/>
        </w:rPr>
        <w:t>
третий, первый, второй и третий юношеские, тренер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образования, физической культуры и спорта Бухар-Жырауского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Бухар-Жырауского района" (далее – уполномоченный орган) через отделы Бухар-Жырауского района филиала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(зарегистрирован а Реестре государственной регистрации нормативных правовых актов за N 6864)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 (зарегистрирован в Реестре государственной регистрации нормативных правовых актов за N 5306).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тренерам, методистам, инструкторам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пять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уполномоченном органе с 09.00 часов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проводит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имени, отчества уполномоченного представителя,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выдача готовых документов получателю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о присвоении спортивных разрядов: "Спортсмен 1 юношеского разряда", "Спортсмен 2 юношеского разряда", "Спортсмен 3 юношеского разряда"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результатах по боксу, в видах борьбы и других единоборствах, подписанную главным судьей, главным секретарем соревнований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(за исключением присвоения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областной федерации по данному виду спорта (за исключением присвоения квалификационной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"Тренер высшего уровня квалификации второй категории", "Тренер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"Инструктор-спортсмен высшего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квалификационных категорий осуществляется в соответствии с квалификационными требованиями для должностей работников организаций физической культуры и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государственной услуги о присвоении судейской категории "Судья по спорту"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государственной услуге можно получить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5"/>
        <w:gridCol w:w="4030"/>
        <w:gridCol w:w="1845"/>
      </w:tblGrid>
      <w:tr>
        <w:trPr>
          <w:trHeight w:val="3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Бухар-Жырауского района"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60 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2-11-43, 2-13-11</w:t>
            </w:r>
          </w:p>
        </w:tc>
      </w:tr>
      <w:tr>
        <w:trPr>
          <w:trHeight w:val="3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Казыбек би, 49 Б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2-23-69, 2-23-70</w:t>
            </w:r>
          </w:p>
        </w:tc>
      </w:tr>
      <w:tr>
        <w:trPr>
          <w:trHeight w:val="30" w:hRule="atLeast"/>
        </w:trPr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имени Габидена Мустафина, улица Мира, 24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3-10-23, 3-15-62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8"/>
        <w:gridCol w:w="4111"/>
        <w:gridCol w:w="3701"/>
      </w:tblGrid>
      <w:tr>
        <w:trPr>
          <w:trHeight w:val="330" w:hRule="atLeast"/>
        </w:trPr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600" w:hRule="atLeast"/>
        </w:trPr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</w:tr>
      <w:tr>
        <w:trPr>
          <w:trHeight w:val="885" w:hRule="atLeast"/>
        </w:trPr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получателю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630" w:hRule="atLeast"/>
        </w:trPr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2874"/>
        <w:gridCol w:w="3856"/>
        <w:gridCol w:w="387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2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21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приказа либо мотивированного ответа об отказе</w:t>
            </w:r>
          </w:p>
        </w:tc>
      </w:tr>
      <w:tr>
        <w:trPr>
          <w:trHeight w:val="127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либо мотивированного ответа об отказе в Центр</w:t>
            </w:r>
          </w:p>
        </w:tc>
      </w:tr>
      <w:tr>
        <w:trPr>
          <w:trHeight w:val="10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календарных дней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0"/>
        <w:gridCol w:w="4563"/>
        <w:gridCol w:w="4047"/>
      </w:tblGrid>
      <w:tr>
        <w:trPr>
          <w:trHeight w:val="81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32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Центров, регистрация, направление заявления руководителю уполномоченного органа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</w:tr>
      <w:tr>
        <w:trPr>
          <w:trHeight w:val="645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</w:tr>
      <w:tr>
        <w:trPr>
          <w:trHeight w:val="60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информационной системе центра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Центр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получателю в Центре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0"/>
        <w:gridCol w:w="4537"/>
        <w:gridCol w:w="4023"/>
      </w:tblGrid>
      <w:tr>
        <w:trPr>
          <w:trHeight w:val="81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17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регистрация, направление заявления руководителю уполномоченного органа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</w:tr>
      <w:tr>
        <w:trPr>
          <w:trHeight w:val="630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ответа об отказе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</w:tr>
      <w:tr>
        <w:trPr>
          <w:trHeight w:val="405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Центр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в Центре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2898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