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9dcd" w14:textId="a679d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очередь детей дошкольного возраста (до 7 лет) для направления в детские дошкольные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6 февраля 2013 года N 02/29. Зарегистрировано Департаментом юстиции Карагандинской области 20 марта 2013 года N 2252. Утратило силу постановлением акимата города Сатпаев Карагандинской области от 27 мая 2013 года N 12/11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Сатпаев Карагандинской области от 27.05.2013 N 12/11.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от 27 ноября 2000 года,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23 января 2001 года, акимат города Сатпаев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настоящего постановления возложить на заместителя акима города Мадиеву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г. Сатпаев                            Б.Д.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Сатпаев N 02/29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февраля 2013 года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"Постановка на очередь детей дошкольного возраста (до 7 лет) для направления в детские дошкольные организации"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образования - государственное учреждение "Отдел образования, физической культуры и спорта города Сатпаев";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 обслуживания населения - республиканское государственное предприятие, осуществляющее организацию предоставления государственных услуг физическим и (или) юридическим лицам по приему заявлений и выдаче документов по принципу "одного окна";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ЦОН - информационная система для Центров обслуживания населения.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образования, физической культуры и спорта города Сатпаев" (далее - уполномоченный орган) и через Центр обслуживания населения: Отдел города Сатпаев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- Центр),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Регламента), а также через веб-портал "электронного правительства":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предоставляемой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 направления в детскую дошкольную организацию, в случае отсутствия мест в дошкольной организации, уведомления о постановке на очередь либо мотивированный ответ об отказе в предоставлении государственной услуги в форме электронного документа.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услуга ограничивается количеством имеющихся мест в дошкольных организациях. На право получения первоочередного места имеют: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дети-сироты;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дети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дети лиц, приравненных по льготам и гарантиям к участникам войны и к инвалидам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получателя государственной услуги составляет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государственной услуги составляют 3 рабочих дня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в день обращения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справки или мотивированного ответа об отказе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сроки оказания государственной услуги с момента обращения получателя государственной услуги составляют три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в соответствии с установленным графиком работы с 09.00 часов до 18.00 часов, с перерывом на обед c 13.00 часов до 14.00 часов, за исключением выходных и праздничных дней. Прием осуществляется в порядке очереди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– государственная услуга оказывается за исключением выходных и праздничных дней, согласно трудовому законодательству, в соответствии с установленным графиком работы с 09.00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 очереди" без ускоренного обслуживания. Мобильные центры осуществляют прием документов согласно утвержденному центром графику, но не менее шести рабочих часов в одном 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зданиях уполномоченного органа и Центра по месту проживания получателя государственной услуги. Для оказания государственной услуги создаются условия для ожидания и подготовки необходимых документов (зал для ожидания, места для заполнения документов, оснащенные стендами с перечнем необходимых документов и образцами их заполнения). Здания оборудованы входом с пандусами, предназначенными для доступа людей с ограниченными физическими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личном кабинете.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вместе с необходимым пакетом документов в Центр или уполномоченный орган, либо в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осуществляет прием документов, проверку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выдачу расписки получателю государственной услуги, регистрацию и передает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представленных документов из Центра или от получателя государственной услуги при подаче заявления в уполномоченный орган, либо через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оформляет направление в детскую дошкольную организацию, в случае отсутствия мест в дошкольной организации, уведомления о постановке на очередь и направляет в Центр, в случае подачи заявления в уполномоченный орган либо через портал получателю государственной услуги выдается направление в детскую дошкольную организацию, в случае отсутствия мест в дошкольной организации, уведомления о постановке на очередь либо мотивированный ответ об отказе в постановке на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Центр выдает получателю государственной услуги направление в детскую дошкольную организацию, в случае отсутствия мест в дошкольной организации, уведомления о постановке на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обращении через портал получателю государственной услуги в "личный кабинет" на портале направляется уведомление - 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результата оказания государственной услуги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Минимальное количество лиц, осуществляющих прием документов для оказания государственной услуги в уполномоченном органе и в Центре, составляет один сотрудник.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получателю государственной услуги или по доверенности его уполномоченному представителю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 государственной услуги (одного из 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льготу (при ее наличии на первоочередное получение направления в дошкольную организацию);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адресную справку либо иной документ, подтверждающий местожительство.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 получателя государственной услуги (одного из законных представителей), свидетельство о рождении ребенка,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сверки, которые после сверки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получателя государственной услуги (одного из 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(в случае рождения 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льготу (при ее наличии на первоочередное получение направления в дошкольную организацию);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адресной справке.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 получателя (одного из законных представителей) являющиеся государственными электронными информационными ресурсами, работник Центра получает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Оригиналы документов представляются для сверки, которые после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подписанный электронной цифровой подписью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получателя государственной услуги (одного из 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рождении ребенка (в случае рождения до 13 августа 2007 года) либо в виде сканированной копии свидетельства прикрепляются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либо сведения, подтверждающие льготу (предоставление сведений об инвалидности; при ее наличии на первоочередное получение направления в дошкольную организацию) - в виде сканированной копии документ прикрепляется к электронному запросу;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об адресной справке.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удостоверяющие личность получателя (одного из родителей матери или отца или законных представителей)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портал в форме электронных документов, подписанных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Информацию о государственной услуге можно получить на официальном сайте государственного учреждения "Отдел образования, физической культуры и спорта города Сатпаев": www.obrazovanie.satpaev-akimat.kz в разделе "Стандарты оказания государственных услуг".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– специалистом отдела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прием документов осуществляется в операционном зале посредством "безбарьерного"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прием электронного запроса осуществляется в "личном кабинете"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необходимых документов для получения государственной услуги получателю государственной услуги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- направление в детскую дошкольную организацию, в случае отсутствия мест в дошкольной организации, уведомление о постановке на очередь с указанием номера очередности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-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портал получателю государственной услуги в "личный кабинет" на портале направляется уведомление - 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готовых документов получателю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личном обращении в уполномоченный орган выдается уведомление либо направление о постановке ребенка на учет в детскую дошкольную организацию с указанием номера очередности;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выдача готовых документов получателю государственной услуги осуществляется работником Центра посредством "окон" ежедневно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"личном кабинете" на портале – при самостоятельном направлении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предоставлении государственной услуги отказывается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представлены все документы, требуемые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При устранении получателем государственной услуги указанных ошибок заявление рассматривается на общих основаниях;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перечня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предоставлении государственной услуги получатель государственной услуги получает в государственном органе либо "личном кабинете" на портале в виде электронного документа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Ответственные лица за оказание государственной услуги является руководитель уполномоченного органа и руководитель Центра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организации"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Центра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0"/>
        <w:gridCol w:w="3848"/>
        <w:gridCol w:w="2364"/>
        <w:gridCol w:w="3178"/>
      </w:tblGrid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центров обслуживания населения, осуществляющие функции по оказанию государственной услуги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 111, 2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satpgoo@mail.ru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37934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18.00 часов, за исключением выходных и праздничных дней, с перерывом на обед с 13.00 до 14.00 часов</w:t>
            </w:r>
          </w:p>
        </w:tc>
      </w:tr>
      <w:tr>
        <w:trPr>
          <w:trHeight w:val="30" w:hRule="atLeast"/>
        </w:trPr>
        <w:tc>
          <w:tcPr>
            <w:tcW w:w="4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Центр: Отдел города Сатпаев Республиканского государственного предприятия на праве хозяйственного ведения "Центр обслуживания населения"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101301, Карагандинская область, город Сатпаев, проспект Сатпаева 111, 1 этаж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 40349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09.00 часов до 20.00 часов, за исключением выходных и праздничных дней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организации"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6"/>
        <w:gridCol w:w="2665"/>
        <w:gridCol w:w="3690"/>
        <w:gridCol w:w="2879"/>
      </w:tblGrid>
      <w:tr>
        <w:trPr>
          <w:trHeight w:val="30" w:hRule="atLeast"/>
        </w:trPr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представленных документов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документов, регистрация</w:t>
            </w:r>
          </w:p>
        </w:tc>
      </w:tr>
      <w:tr>
        <w:trPr>
          <w:trHeight w:val="30" w:hRule="atLeast"/>
        </w:trPr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получателю государственной услуги, регистрация в журнале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наложения резолюции</w:t>
            </w:r>
          </w:p>
        </w:tc>
      </w:tr>
      <w:tr>
        <w:trPr>
          <w:trHeight w:val="30" w:hRule="atLeast"/>
        </w:trPr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2 - х раз в течение 1 рабочего дня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6"/>
        <w:gridCol w:w="2236"/>
        <w:gridCol w:w="2117"/>
        <w:gridCol w:w="2157"/>
        <w:gridCol w:w="2157"/>
        <w:gridCol w:w="22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направления в детскую дошкольную организацию, в случае отсутствия мест в дошкольной организации, уведомления о постановке на очередь либо мотивированного ответа об отказе в постановке на очередь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исполненных документов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готовых документов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готовых документов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на подпись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специалисту уполномоченного органа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готовых документов в Центр или выдача получателю государственной услуги в случае обращения в уполномоченный орган, либо в "личном кабинете" на портале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готовых документов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</w:tbl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детские дошкольные организации"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СФЕ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35900" cy="914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359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