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8b76" w14:textId="d288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27 июня 2013 года N 41/07. Зарегистрировано Департаментом юстиции Карагандинской области 2 августа 2013 года N 2379. Утратило силу постановлением акимата Карагандинской области от 17 ноября 2014 года N 62/05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Карагандинской области от 17.11.2014 N 62/05.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>утратило силу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25.09.2014 N 50/02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Выдача ветеринарного паспорта на животное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>утратило силу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29.07.2014 N 40/03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Карагандинской области от 29.07.2014 </w:t>
      </w:r>
      <w:r>
        <w:rPr>
          <w:rFonts w:ascii="Times New Roman"/>
          <w:b w:val="false"/>
          <w:i w:val="false"/>
          <w:color w:val="000000"/>
          <w:sz w:val="28"/>
        </w:rPr>
        <w:t>N 40/03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25.09.2014 </w:t>
      </w:r>
      <w:r>
        <w:rPr>
          <w:rFonts w:ascii="Times New Roman"/>
          <w:b w:val="false"/>
          <w:i w:val="false"/>
          <w:color w:val="000000"/>
          <w:sz w:val="28"/>
        </w:rPr>
        <w:t>N 50/02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Абдишев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2013 года N 41/07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ветеринарной справки"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Регламент утратил силу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акимата Карагандинской области от 25.09.2014 N 50/02 (вводится в действие по истечении десяти календарных дней после дня его первого официального опубликования).</w:t>
      </w:r>
    </w:p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2013 года N 41/07</w:t>
      </w:r>
    </w:p>
    <w:bookmarkEnd w:id="3"/>
    <w:bookmarkStart w:name="z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</w:t>
      </w:r>
    </w:p>
    <w:bookmarkEnd w:id="4"/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"Выдача ветеринарного паспорта на животное",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N 745".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ветеринарного паспорта на животное" (далее – государственная услуга) оказывается ветеринарным врачом (далее – ответственный исполнитель) подразделения местного исполнительного органа области, района (города областного значения), города районного значения, поселка, аула (села), аульного (сельского) округа (далее - МИО).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2331 "Об утверждении Правил идентификации сельскохозяйственных животных".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(выдача бланков ветеринарного паспорта на животное) оказывается платно. Услугополучатель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 Правилами использования платежных документов и осуществления безналичных платежей и переводов денег на территории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апреля 2000 года N 179 "Об утверждении Инструкции по оформлению, использованию и исполнению платежных поручений, платежных требований-поручений, инкассовых распоряжений" (зарегистрирован в Реестре государственной регистрации нормативных правовых актов за N 1155) – платежное поручение.</w:t>
      </w:r>
    </w:p>
    <w:bookmarkEnd w:id="6"/>
    <w:bookmarkStart w:name="z5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МИО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услугополучателем заявления о потере паспорта на его животное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услугополучателя –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услугополучателя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обращается в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МИО проверяет поступившие документы, оформляет и подготавливает результат оказания государственной услуги либо мотивированный отказ, выдает результат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услугополучателя для оказания государственной услуги осуществляется одним лицом в течение рабочего дня на основании графика работы МИО.</w:t>
      </w:r>
    </w:p>
    <w:bookmarkEnd w:id="8"/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услугополучателя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ветеринарного паспорта на животное, документ, подтверждающий сдачу услугополучателем необходимых документов, не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для получения дубликата ветеринарного паспорта на животное (далее – дубликат) или выписки из ветеринарного паспорта на животное (далее – выписка) заявление услугополучателя регистрируется в журнале регистрации и выдается талон с указанием даты и времени, срока и места получения услугополучателем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услугополучателю необходимо предоставить следующие документы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ветеринарного паспорта на животное услугополучателем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– присвоенного индивидуального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ветеринарного паспорта (выписки из ветеринарного паспорта) на животное услугополучателем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 – ответственные лица МИО,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СФЕ, сроки исполнения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 функционального взаимодействия административных действий в процессе оказания государственной услуги и логический порядок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6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Настоящая государственная услуга "Выдача ветеринарного паспорта на животное" через центр обслуживания населения не оказывается.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13"/>
    <w:bookmarkStart w:name="z6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 каждой СФЕ,</w:t>
      </w:r>
      <w:r>
        <w:br/>
      </w:r>
      <w:r>
        <w:rPr>
          <w:rFonts w:ascii="Times New Roman"/>
          <w:b/>
          <w:i w:val="false"/>
          <w:color w:val="000000"/>
        </w:rPr>
        <w:t>
сроки исполнения каждого административного действия</w:t>
      </w:r>
    </w:p>
    <w:bookmarkEnd w:id="14"/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4"/>
        <w:gridCol w:w="2715"/>
        <w:gridCol w:w="2906"/>
        <w:gridCol w:w="2990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МИО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паспорта, выписки или мотивированного отказа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паспорта, выписки или мотивированного отказа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паспорта, выписки или мотивированного отказа услугополучателю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о приеме документов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паспорта, выписки или мотивированного отказа руководству на подпись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</w:tr>
    </w:tbl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ветеринарного паспорта на животное (выписки из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9"/>
        <w:gridCol w:w="5858"/>
        <w:gridCol w:w="37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(хода, потока работ)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МИО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документов, подготовка паспорта, выписки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паспорта, выписки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талона о приеме документов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паспорта, выписки руководству на подпись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Выдача паспорта, выписки услугополучателю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 –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 отказа в выдаче ветеринарного паспорта на животное (выписки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ветеринарного паспорта на животное)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4"/>
        <w:gridCol w:w="5775"/>
        <w:gridCol w:w="40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МИО</w:t>
            </w:r>
          </w:p>
        </w:tc>
      </w:tr>
      <w:tr>
        <w:trPr>
          <w:trHeight w:val="30" w:hRule="atLeast"/>
        </w:trPr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документов, подготовка мотивированного отказа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талона о приеме документов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мотивированного отказа руководству на подпись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Выдача мотивированного отказа услугополучателю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18"/>
    <w:bookmarkStart w:name="z7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5852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852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2013 года N 14/07</w:t>
      </w:r>
    </w:p>
    <w:bookmarkEnd w:id="20"/>
    <w:bookmarkStart w:name="z7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 личного подсобного хозяйства"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Регламент утратил силу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29.07.2014 N 40/03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