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9ae5" w14:textId="bd69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жилищной помощи малообеспеченным семьям (гражданам) по Меркенскому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4 апреля 2013 года № 12-6. Зарегистрировано Департаментом юстиции Жамбылской области 26 апреля 2013 года № 1929. Утратило силу решением  Меркенского районного маслихата Жамбылской области от 26 декабря 2013 года № 24-5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Меркенского районого маслихата Жамбылской области от 26.12.2013 № 24-5.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в заголовок и текст на государственном языке, заголовок на русском языке не изменяется в соответствии с решением Меркенского районного маслихата от 30.10.2013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по Меркенскому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Нуралбекова Рашида Аблешовича председателя постоянной комиссии районного маслихата по социальной защите малообеспеченной части населения, инвалидов, матерей и детей, по защите природы, обеспечения население питьевой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Кажигалиева                             И. Ахметжанов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Меркенского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2013 года № 12-6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предоставления жилищной помощи малообеспеченным семьям</w:t>
      </w:r>
      <w:r>
        <w:br/>
      </w:r>
      <w:r>
        <w:rPr>
          <w:rFonts w:ascii="Times New Roman"/>
          <w:b/>
          <w:i w:val="false"/>
          <w:color w:val="000000"/>
        </w:rPr>
        <w:t>
(гражданам) по Меркенскому району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жилищной помощи малообеспеченным семьям (гражданам) по Меркенскому району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коммунальные услуги – услуги, предоставляемые в жилом доме (жилом здании) и включающие водоснабжение, канализацию, электроснабжение, теплоснабжение, газоснабжение и мусороудаление;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– юридическое или физическое лицо, занимающееся, предоставлением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(физическое лицо) – лицо, обратившееся от себя лично или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коммунальное государственное учреждение «Отдел занятости и социальных программ акимата Меркенского района».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дополнен словами "газоснабжение" в соответствии с решением Меркенского районного маслихата от 30.10.2013 </w:t>
      </w:r>
      <w:r>
        <w:rPr>
          <w:rFonts w:ascii="Times New Roman"/>
          <w:b w:val="false"/>
          <w:i w:val="false"/>
          <w:color w:val="00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постоянно проживающим в Меркенском районе,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Меркенском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устанавливается к совокупному доходу семьи в размере 7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Прием заявлений на оказание жилищной помощи производится в течение текущего квартала и назначается на целый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с заявлением и представляет документы, указанные в Правилах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жилищной помощи,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Размер жилищной помощи не может превышать сумму фактических расходов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и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десяти дней информируют уполномоченный орган 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Незаконно полученные суммы жилищной помощи подлежат возврату получателем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30 квадратных метров,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квадратных метров на каждого члена семьи,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семью от одного до двух человек – 80 киловатт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трех и более человек – 200 киловатт.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ими тарифов (цен) на оказываемые услуги.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выплаты жилищной помощи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Суммы, начисленные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уполномоченным органом через банки второго уровня по письменному заявлению получателей могут перечисляться на лицевые счета соответствующих услугодателей, а компенсации повышения тарифов абонентской платы за телефон – на лицевые счета абонентов.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Отношения не урегулированные настоящими Правилами регулируются в соответствии с действующим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