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1f8c" w14:textId="0121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20 декабря 2012 года № 12-3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11 декабря 2013 года № 23-3. Зарегистрировано Департаментом юстиции Жамбылской области 13 декабря 2013 года № 2073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решение Жуалынского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000000"/>
          <w:sz w:val="28"/>
        </w:rPr>
        <w:t> «О районном бюджете на 2013 - 2015 годы» (зарегистрировано в Реестре государственной регистрации нормативных правовых актов № 1870, опубликованное в районной газете «Жаңа-өмір»-«Новая жизнь» от 18 января 2013 года № 6-7) внести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«5 895 757» заменить цифрами «5 841 724»;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«743 103» заменить цифрами «751 613»;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«5 792» заменить цифрами «3 084»;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«3 389» заменить цифрами «2 587»;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«5 143 473» заменить цифрами «5 084 440»;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«6 054 086» заменить цифрами «6 000 053»;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«41 495» заменить цифрами «41 494»;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«5 242» заменить цифрами «5 243»;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«-199 824» заменить цифрами «- 199 823»;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«199 824» заменить цифрами «199 823»;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«5 242» заменить цифрами «5 243».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Э. Мамедова                                Ж. Айтаков 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23-3 от 11 декабря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12-3 от 20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518"/>
        <w:gridCol w:w="707"/>
        <w:gridCol w:w="10060"/>
        <w:gridCol w:w="199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5 841 724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751 613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155 252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155 252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113 033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113 033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467 739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432 115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доходов государственных предприятий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5 084 440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5 084 440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5 084 440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878"/>
        <w:gridCol w:w="688"/>
        <w:gridCol w:w="9717"/>
        <w:gridCol w:w="200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6 000 053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296 956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84 775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16 292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165 211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14 676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14 137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4 175 740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489 068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365 469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123 599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2 746 468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2 668 792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77 676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718 690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718 690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221 514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33 394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163 866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214 168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189 301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33 007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3 848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11 195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22 709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13 523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85 260</w:t>
            </w:r>
          </w:p>
        </w:tc>
      </w:tr>
      <w:tr>
        <w:trPr>
          <w:trHeight w:val="12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24 867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23 557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658 448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23 925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60 482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59 149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12 104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12 104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59 248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50 054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9 194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381 832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381 832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11 566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104 696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74 496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183 283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67 941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67 941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5 014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42 076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17 318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10 455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130 351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14 606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15 678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11 297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81 345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81 345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31 294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31 294</w:t>
            </w:r>
          </w:p>
        </w:tc>
      </w:tr>
      <w:tr>
        <w:trPr>
          <w:trHeight w:val="7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210 891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210 891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210 891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57 559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41 222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41 222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37 607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37 607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36 416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41 494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686"/>
        <w:gridCol w:w="686"/>
        <w:gridCol w:w="9749"/>
        <w:gridCol w:w="184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 Наименование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89"/>
        <w:gridCol w:w="689"/>
        <w:gridCol w:w="9933"/>
        <w:gridCol w:w="180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-199 823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ПРФИЦИТА) БЮДЖЕТА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686"/>
        <w:gridCol w:w="9938"/>
        <w:gridCol w:w="186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 Наименование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878"/>
        <w:gridCol w:w="878"/>
        <w:gridCol w:w="9574"/>
        <w:gridCol w:w="184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158 329</w:t>
            </w:r>
          </w:p>
        </w:tc>
      </w:tr>
    </w:tbl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23-3 от 11 декабря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12-3 от 20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5"/>
        <w:gridCol w:w="3562"/>
        <w:gridCol w:w="3311"/>
        <w:gridCol w:w="3062"/>
      </w:tblGrid>
      <w:tr>
        <w:trPr>
          <w:trHeight w:val="30" w:hRule="atLeast"/>
        </w:trPr>
        <w:tc>
          <w:tcPr>
            <w:tcW w:w="4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 по обеспечению деятельности акима района в городе, города районного значения, поселка, сельского округа»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«Организация водоснабжения населенных пунктов»</w:t>
            </w:r>
          </w:p>
        </w:tc>
      </w:tr>
      <w:tr>
        <w:trPr>
          <w:trHeight w:val="1515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аула Б.Момышулы Жуалынского района Жамбылской области»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Аксайского сельского округа Жуалынского района Жамбылской области»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174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Актюбинского сельского округа Жуалынского района Жамбылской области»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Боралдайского сельского округа Жуалынского района Жамбылской области»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Нурлыкентского сельского округа Жуалынского района Жамбылской области»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Шакпакского сельского округа Жуалынского района Жамбылской области»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Карасазского сельского округа Жуалынского района Жамбылской области»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75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Кызыларыкского сельского округа Жуалынского района Жамбылской области»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Жетитобинского сельского округа Жуалынского района Жамбылской области»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Кокбастауского сельского округа Жуалынского района Жамбылской области»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Куренбельского сельского округа Жуалынского района Жамбылской области»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Кошкаратинского сельского округа Жуалынского района Жамбылской области»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Мынбулакского сельского округа Жуалынского района Жамбылской области»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Тогызтарауского сельского округа Жуалынского района Жамбылской области»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Биликольского сельского округа Жуалынского района Жамбылской области»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75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152561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3"/>
        <w:gridCol w:w="2354"/>
        <w:gridCol w:w="2798"/>
        <w:gridCol w:w="2186"/>
        <w:gridCol w:w="2609"/>
      </w:tblGrid>
      <w:tr>
        <w:trPr>
          <w:trHeight w:val="30" w:hRule="atLeast"/>
        </w:trPr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санитарии населенных пунктов»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«Благоустройство и озеленение населенных пунктов»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«Освещение улиц в населенных пунктах»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«Капитальные расходы государственного органа»</w:t>
            </w:r>
          </w:p>
        </w:tc>
      </w:tr>
      <w:tr>
        <w:trPr>
          <w:trHeight w:val="151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аула Б.Момышулы Жуалынского района Жамбылской области»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7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Аксайского сельского округа Жуалынского района Жамбылской области»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74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Актюбинского сельского округа Жуалынского района Жамбылской области»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0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Боралдайского сельского округа Жуалынского района Жамбылской области»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174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Нурлыкентского сельского округа Жуалынского района Жамбылской области»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7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Шакпакского сельского округа Жуалынского района Жамбылской области»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9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Карасазского сельского округа Жуалынского района Жамбылской области»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7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Кызыларыкского сельского округа Жуалынского района Жамбылской области»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7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Жетитобинского сельского округа Жуалынского района Жамбылской области»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7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Кокбастауского сельского округа Жуалынского района Жамбылской области»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2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Куренбельского сельского округа Жуалынского района Жамбылской области»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0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Кошкаратинского сельского округа Жуалынского района Жамбылской области»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7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Мынбулакского сельского округа Жуалынского района Жамбылской области»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45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Тогызтарауского сельского округа Жуалынского района Жамбылской области»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2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Биликольского сельского округа Жуалынского района Жамбылской области»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7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